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3992/TCT-CS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3992/TCT-CS</w:t>
      </w:r>
    </w:p>
    <w:p>
      <w:r>
        <w:t>V/v chính sách thuế.</w:t>
      </w:r>
    </w:p>
    <w:p>
      <w:r>
        <w:t>Hà Nội, ngày 10 tháng 9 năm 2024</w:t>
      </w:r>
    </w:p>
    <w:p>
      <w:r>
        <w:t>Kính gửi:  Cục Thuế thành phố Hồ Chí Minh.</w:t>
      </w:r>
    </w:p>
    <w:p>
      <w:r>
        <w:t>Tổng cục Thuế nhận được công văn số 5977/CTTPHCM-QLĐ ngày 21/6/2024 của Cục Thuế thành phố Hồ Chí Minh vướng mắc về việc xác định tiền sử dụng đất khi chuyển mục đích sử dụng đất từ đất nông nghiệp sang đất ở đối với hộ gia đình, cá nhân. Về vấn đề này, Tổng cục Thuế có ý kiến như sau:</w:t>
      </w:r>
    </w:p>
    <w:p>
      <w:r>
        <w:t>- Tại Điều 5 Nghị định số 45/2014/NĐ-CP ngày 15/5/2014 của Chính phủ quy định về thu tiền sử dụng đất (đã được sửa đổi, bổ sung theo Nghị định số 135/2016/NĐ-CP ngày 09/9/2016 và Nghị định số 123/2017/NĐ-CP ngày 14/11/2017 của Chính phủ) quy định về thu tiền sử dụng đất khi chuyển mục đích sử dụng đất.</w:t>
      </w:r>
    </w:p>
    <w:p>
      <w:r>
        <w:t>- Tại Điều 5 Thông tư số 76/2014/TT-BTC ngày 16/6/2014 của Bộ Tài chính quy định về việc xác định tiền sử dụng đất khi hộ gia đình, cá nhân được Nhà nước cho phép chuyển mục đích sử dụng đất sang đất ở.</w:t>
      </w:r>
    </w:p>
    <w:p>
      <w:r>
        <w:t>- Tại Điều 8 Nghị định số 103/2024/NĐ-CP ngày 30/7/2024 của Chính phủ quy định về tính tiền sử dụng đất khi chuyển mục đích sử dụng đất đối với hộ gia đình, cá nhân.</w:t>
      </w:r>
    </w:p>
    <w:p>
      <w:r>
        <w:t>- Tại Điều 50 Nghị định số 103/2024/NĐ-CP quy định về điều khoản chuyển tiếp đối với tiền sử dụng đất.</w:t>
      </w:r>
    </w:p>
    <w:p>
      <w:r>
        <w:t>Căn cứ các quy định trên, đề nghị Cục Thuế Thành phố Hồ Chí Minh báo cáo UBND thành phố giao Sở Tài nguyên và Môi trường rà soát các trường hợp hộ gia đình, cá nhân được cơ quan nhà nước có thẩm quyền cho phép chuyển mục đích sử dụng đất từ thuê đất nông nghiệp theo hình thức trả tiền thuê đất một lần cho cả thời gian thuê sang đất ở theo đúng quy định của pháp luật hay chưa và căn cứ hồ sơ cụ thể, quy định của pháp luật về đất đai để xác định tiền sử dụng đất theo đúng quy định.</w:t>
      </w:r>
    </w:p>
    <w:p>
      <w:r>
        <w:t>Tổng cục Thuế trả lời để Cục Thuế thành phố Hồ Chí Minh biết và thực hiện./.</w:t>
      </w:r>
    </w:p>
    <w:p>
      <w:r>
        <w:t>Nơi nhận:</w:t>
      </w:r>
    </w:p>
    <w:p>
      <w:r>
        <w:t>- Như trên;</w:t>
      </w:r>
    </w:p>
    <w:p>
      <w:r>
        <w:t>- PTCT Đặng Ngọc Minh (để báo cáo);</w:t>
      </w:r>
    </w:p>
    <w:p>
      <w:r>
        <w:t>- Cục QLCS (BTC);</w:t>
      </w:r>
    </w:p>
    <w:p>
      <w:r>
        <w:t>- Vụ PC (TCT);</w:t>
      </w:r>
    </w:p>
    <w:p>
      <w:r>
        <w:t>- Website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