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3989/TCT-CS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3989/TCT-CS</w:t>
      </w:r>
    </w:p>
    <w:p>
      <w:r>
        <w:t>V/v chính sách tiền thuê đất</w:t>
      </w:r>
    </w:p>
    <w:p>
      <w:r>
        <w:t>Hà Nội, ngày 10 tháng 9 năm 2024</w:t>
      </w:r>
    </w:p>
    <w:p>
      <w:r>
        <w:t>Kính gửi:  Cục Thuế tỉnh Ninh Bình.</w:t>
      </w:r>
    </w:p>
    <w:p>
      <w:r>
        <w:t>Tổng cục Thuế nhận được công văn số 1753/CTNBI-HKDCN ngày 08/05/2024 của Cục Thuế tỉnh Ninh Bình về việc miễn tiền thuê đất đối với Bệnh viện đa khoa tỉnh Ninh Bình. Về vấn đề này, Tổng cục Thuế có ý kiến như sau:</w:t>
      </w:r>
    </w:p>
    <w:p>
      <w:r>
        <w:t>Căn cứ điểm e khoản 1 Điều 56 Luật đất đai số 45/2013/QH13 ngày 29/11/2013;</w:t>
      </w:r>
    </w:p>
    <w:p>
      <w:r>
        <w:t>Căn cứ khoản 4 Điều 118 Luật đất đai số 31/2024/QH15 ngày 18/01/2024;</w:t>
      </w:r>
    </w:p>
    <w:p>
      <w:r>
        <w:t>Căn cứ Điều 2, Điều 19 Nghị định số 46/2014/NĐ-CP ngày 15/05/2014 của Chính phủ quy định về thu tiền thuê đất, thuê mặt nước;</w:t>
      </w:r>
    </w:p>
    <w:p>
      <w:r>
        <w:t>Căn cứ khoản 3 Điều 51 Nghị định số 103/2024/NĐ-CP ngày 30/07/2024 của Chính Phủ quy định về tiền sử dụng đất, tiền thuê đất;</w:t>
      </w:r>
    </w:p>
    <w:p>
      <w:r>
        <w:t>1. Pháp luật về đất đai năm 2013 và các văn bản hướng dẫn thi hành có liên quan đã có quy định cụ thể đối với việc thu tiền thuê, miễn, giảm tiền thuê đất đối với đơn vị sự nghiệp công lập. Tại Điều 2, Điều 19 Nghị định số 46/2014/NĐ-CP ngày 15/05/2014 của Chính Phủ đã quy định rõ đối với việc cho thuê đất, miễn tiền thuê đất cho cả thời hạn thuê đối với các trường hợp cụ thể trong đó có đất xây dựng công trình sự nghiệp của các tổ chức sự nghiệp công. Thủ tục hồ sơ miễn tiền thuê đất theo quy định tại Điều 59 Thông tư số 80/2021/TT-BTC ngày 29/9/2021 của Bộ Tài chính hướng dẫn thi hành một số điều của Luật Quản lý thuế và Nghị định số 126/2020/NĐ-CP ngày 19/10/2020 của Chính Phủ.</w:t>
      </w:r>
    </w:p>
    <w:p>
      <w:r>
        <w:t>2. Pháp luật về đất đai năm 2024:</w:t>
      </w:r>
    </w:p>
    <w:p>
      <w:r>
        <w:t>Theo quy định tại khoản 4 Điều 118 Luật Đất đai năm 2024 thì  “đơn vị sự nghiệp công lập sử dụng đất xây dựng công trình sự nghiệp”  được Nhà nước giao đất không thu tiền sử dụng đất. Theo đó tại Điều 51 Nghị định số 103/2024/NĐ-CP ngày 30/07/2024 của Chính phủ về thu tiền sử dụng đất và tiền thuê đất quy định:  “Đối với đất của đơn vị sự nghiệp công lập thuộc đối tượng phải chuyển sang thuê đất và được miễn tiền thuê đất theo quy định của Luật Đất đai năm 2013 nhưng chưa chuyển sang thuê đất hoặc đã 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Luật Đất đai năm 2024 có hiệu lực thi hành. Trường hợp cơ quan thuế đã ban hành thông báo nộp tiền thuê đất và tiền chậm nộp tiền thuê đất (nếu có) mà đơn vị sự nghiệp công lập chưa nộp hoặc chưa nộp đủ theo thông báo thì đơn vị sự nghiệp công lập báo cáo các Bộ, ngành, địa phương chủ quản để tổng hợp, đề xuất phương án xử lý và gửi về Bộ Tài chính để Bộ Tài chính tổng hợp, báo cáo cấp có thẩm quyền xem xét, quyết định. Đối với trường hợp đã nộp tiền thuê đất và tiền chậm nộp (nếu có) trước ngày Nghị định này có hiệu lực thi hành thì Nhà nước không hoàn trả số tiền đã nộp.”</w:t>
      </w:r>
    </w:p>
    <w:p>
      <w:r>
        <w:t>Trên cơ sở đó, Bộ Tài chính đã có công văn số 5450/BTC-QLCS ngày 28/5/2024 gửi các Bộ, cơ quan ngang Bộ, cơ quan thuộc Chính Phủ, UBND các tỉnh, thành phố trực thuộc Trung ương về việc rà soát, tổng hợp các trường hợp nợ đọng tiền thuê đất của đơn vị sự nghiệp công lập gửi Bộ Tài chính để có cơ sở xem xét, trình Chính Phủ.</w:t>
      </w:r>
    </w:p>
    <w:p>
      <w:r>
        <w:t>Đề nghị Cục Thuế tỉnh Ninh Bình căn cứ hồ sơ cụ thể và quy định pháp luật để xem xét, giải quyết theo đúng quy định pháp luật.</w:t>
      </w:r>
    </w:p>
    <w:p>
      <w:r>
        <w:t>Tổng cục Thuế trả lời để Cục Thuế được biết./.</w:t>
      </w:r>
    </w:p>
    <w:p>
      <w:r>
        <w:t>Nơi nhận:</w:t>
      </w:r>
    </w:p>
    <w:p>
      <w:r>
        <w:t>- Như trên;</w:t>
      </w:r>
    </w:p>
    <w:p>
      <w:r>
        <w:t>- Phó TCTr Đặng Ngọc Minh (để b/c);</w:t>
      </w:r>
    </w:p>
    <w:p>
      <w:r>
        <w:t>- Cục QLCS, Cục QLGSCS Thuế, Vụ Pháp chế (BTC);</w:t>
      </w:r>
    </w:p>
    <w:p>
      <w:r>
        <w:t>- Vụ PC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