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3952/CT-VP năm 2025 về tăng cường triển khai việc đo lường sự hài lòng của người nộp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3952/CT-VP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3952/CT-VP</w:t>
      </w:r>
    </w:p>
    <w:p>
      <w:r>
        <w:t>V/v tăng cường triển khai việc đo lường sự hài lòng của người nộp thuế</w:t>
      </w:r>
    </w:p>
    <w:p>
      <w:r>
        <w:t>Hà Nội, ngày 19 tháng 9 năm 2025</w:t>
      </w:r>
    </w:p>
    <w:p>
      <w:r>
        <w:t>Kính gửi:    Các Thuế tỉnh, thành phố  .</w:t>
      </w:r>
    </w:p>
    <w:p>
      <w:r>
        <w:t>Triển khai thực hiện   Kế  hoạch đo lường sự hài lòng của người nộp thuế  đối  với sự phục vụ của cơ quan thuế (ban hành kèm Quyết định số 1345/QĐ-CT ngày 20/6/2025); từ tháng 7/2025, Cục Thuế đã thực hiện việc khảo sát đo lường sự hài lòng của người nộp thuế trên “Hệ thống thông tin giải quyết thủ tục hành chính” với 04 nội dung: (1) Công tác  hỗ  trợ, qu ả n lý của cơ quan thuế; (2) Việc tiếp nhận, giải quyết hồ sơ thủ tục hành chính của cơ quan thuế; (3) Công tác kiểm tra thuế của cơ quan thuế; (4) Công tác giải quyết khiếu nại, tố cáo và xử lý phản ánh kiến nghị của cơ quan thuế.</w:t>
      </w:r>
    </w:p>
    <w:p>
      <w:r>
        <w:t>Để   triển  khai kế hoạch và thực hiện các hoạt động khảo sát được kịp thời, thống nhất và đạt mục tiêu đã đề ra, Cục Thuế đã ban hành Công văn số 2555/CT-VP ngày 18/7/2025 đề nghị Thuế tỉnh, thành phố phổ biến Kế hoạch đo lường sự hài lòng tới công chức thuế và tuyên truyền việc khảo sát đo lường sự hài lòng tới người nộp thuế; đồng thời, Cục Thuế cũng đã tổ chức hội nghị trực tiếp kết hợp trực tuyến trong toàn ngành Thuế để phổ biến  Kế  hoạch đo lường sự hài lòng và giới thiệu về chức  năng  đo lường sự hài lòng của người nộp thuế trên “Hệ thống thông tin giải quyết thủ tục hành chính”, chỉ đạo, quán triệt tới Thuế tỉnh/thành  phố  và Thuế cơ sở  triển  khai các nhiệm vụ liên quan đến đo lường sự hài lòng của người nộp thuế.</w:t>
      </w:r>
    </w:p>
    <w:p>
      <w:r>
        <w:t>Sau hơn 2 tháng triển khai khảo sát đo lường sự hài lòng của người nộp thuế trên “Hệ thống thông tin giải quyết thủ tục hành chính  ”   tại địa chỉ https://dichvucong.gdt.gov.vn đã ghi nhận người nộp thuế của 34 Thuế tỉnh/thành phố và Chi cục Thuế Doanh nghiệp lớn quản lý tham gia khảo sát sự hài lòng   đối  với 4 nội dung nêu trên. Tuy nhiên, theo ghi nhận từ hệ thống cho thấy số lượt người nộp thuế tham gia khảo sát còn khiêm tốn, chủ yếu tập chung vào nội dung đánh giá về “Công tác hỗ trợ, quản lý của cơ quan thuế”.</w:t>
      </w:r>
    </w:p>
    <w:p>
      <w:r>
        <w:t>Đ  ể  tăng số lượt người nộp thuế tham gia khảo sát nhằm phản ánh sát nhất về kết quả đo lường sự hài lòng cũng như kịp thời ghi nhận những phản  ánh của  người nộp thuế khi thực hiện các dịch vụ do cơ quan  thuế  cung  cấp ..., Cục  Thuế  đề nghị Thuế tỉnh, thành phố thực hiện một số nội dung sau:</w:t>
      </w:r>
    </w:p>
    <w:p>
      <w:r>
        <w:t>- Tăng cường hơn   nữa  các hình thức tuyên truyền  đến  người nộp thuế hi   ể  u về mục tiêu đo lường sự hài lòng là giúp cơ quan thuế cải thiện và hoàn thiện hơn nữa chất lượng phục vụ, đảm bảo hỗ trợ người nộp thuế thuận lợi, nhanh chóng, minh bạch khi thực hiện và trải nghiệm các dịch vụ, thủ tục về thuế; để người nộp thuế biết, quan tâm, tin tưởng tham gia khảo sát khi thực hiện thủ tục hành chính, khi được   kiểm  tra, khi được giải quyết khiếu nại và thực hiện các dịch vụ khác do cơ quan thuế cung cấp, giải đáp, hướng dẫn...</w:t>
      </w:r>
    </w:p>
    <w:p>
      <w:r>
        <w:t>- Chủ động tạo mã QR code (dẫn đến địa chỉ tham gia khảo sát sự hài lòng trên “Hệ thống thông tin giải quyết thủ tục hành chính) trên các   văn  bản, quyết định hành chính do cơ quan thuế ban hành có liên quan đến người nộp thuế (Gắn Mã QR trên quyết định kiểm tra, quyết định xử lý vi phạm, quyết định giải quyết khiếu nại...) và áp dụng các hình thức khác phù hợp để người nộp thuế dễ dàng tiếp cận, tham gia khảo sát sự hài lòng sau khi người nộp thuế thực hiện hoặc trải nghiệm những dịch vụ do cơ quan thuế cung cấp.</w:t>
      </w:r>
    </w:p>
    <w:p>
      <w:r>
        <w:t>- Thông báo và công khai Thư ngỏ của Cục Thuế gửi người nộp thuế về việc tham gia khảo sát sự hài lòng thông qua các hình thức như: In và niêm yết tại trụ sở cơ quan thuế nơi có người nộp thuế đến làm việc, tại Trung tâm phục vụ hành chính công cấp tỉnh và cấp xã; trên Trang thông tin điện tử của cơ quan thuế, các tài khoản mạng xã hội của cơ quan thuế (Zalo, Facebook...) và các hình thức phù hợp khác để người nộp thuế biết và tham gia khảo sát sự hài lòng (Thư ngỏ kèm theo).</w:t>
      </w:r>
    </w:p>
    <w:p>
      <w:r>
        <w:t>- Tập trung chỉ đạo các Phòng, Thuế cơ sở trên địa bàn quản lý nâng cao trách nhiệm thực thi công vụ, giải quyết đúng quy định của pháp luật và đúng thời hạn đối với các thủ tục hành chính của người dân, doanh nghiệp; chấn chỉnh tinh thần, thái độ, tác phong của công chức thuế khi giải quyết công việc, giải quyết thủ tục hành chính và giao tiếp với người nộp thuế; giải quyết dứt điểm các phản ánh kiến nghị trên Cổng Dịch vụ công Quốc gia; giải quyết khiếu nại của người nộp thuế đúng quy định của pháp luật... theo nội dung Cục Thuế đã chỉ đạo tại Công văn số 2847/CT-VP ngày 31/7/2025.</w:t>
      </w:r>
    </w:p>
    <w:p>
      <w:r>
        <w:t>Cục Thuế thông báo để Thuế tỉnh, thành phố biết và thực   hiện ./.</w:t>
      </w:r>
    </w:p>
    <w:p>
      <w:r>
        <w:t>Nơi nhận:</w:t>
      </w:r>
    </w:p>
    <w:p>
      <w:r>
        <w:t>- Như trên;</w:t>
      </w:r>
    </w:p>
    <w:p>
      <w:r>
        <w:t>- Cục trưởng Cục Thuế (để báo cáo);</w:t>
      </w:r>
    </w:p>
    <w:p>
      <w:r>
        <w:t>- Các Phó Cục trưởng Cục Thuế;</w:t>
      </w:r>
    </w:p>
    <w:p>
      <w:r>
        <w:t>- Các Ban/đơn vị thuộc Cục Thuế;</w:t>
      </w:r>
    </w:p>
    <w:p>
      <w:r>
        <w:t>- Lưu: VT, VP (2b).</w:t>
      </w:r>
    </w:p>
    <w:p>
      <w:r>
        <w:t>KT. CỤC TRƯỞNG</w:t>
      </w:r>
    </w:p>
    <w:p>
      <w:r>
        <w:t>PHÓ CỤC TRƯỞNG</w:t>
      </w:r>
    </w:p>
    <w:p>
      <w:r>
        <w:t>Lê Long</w:t>
      </w:r>
    </w:p>
    <w:p>
      <w:r>
        <w:t>CỤC THUẾ</w:t>
      </w:r>
    </w:p>
    <w:p>
      <w:r>
        <w:t>-------</w:t>
      </w:r>
    </w:p>
    <w:p>
      <w:r>
        <w:t>CỘNG HÒA XÃ HỘI CHỦ NGHĨA VIỆT NAM</w:t>
      </w:r>
    </w:p>
    <w:p>
      <w:r>
        <w:t>Độc lập - Tự do - Hạnh phúc</w:t>
      </w:r>
    </w:p>
    <w:p>
      <w:r>
        <w:t>---------------</w:t>
      </w:r>
    </w:p>
    <w:p>
      <w:r>
        <w:t>Hà Nội, ngày 10 tháng 9 năm 2025</w:t>
      </w:r>
    </w:p>
    <w:p>
      <w:r>
        <w:t>THƯ NGỎ</w:t>
      </w:r>
    </w:p>
    <w:p>
      <w:r>
        <w:t>Về hoạt động khảo sát đo     lường   sự         hài     lòng  của Người nộp thuế đối  với  sự phục vụ  của  cơ quan Thuế</w:t>
      </w:r>
    </w:p>
    <w:p>
      <w:r>
        <w:t>Kính gửi: Người nộp thuế</w:t>
      </w:r>
    </w:p>
    <w:p>
      <w:r>
        <w:t>Trước  hết, Cục Thuế xin gửi lời  cảm  ơn chân thành đến Người nộp thuế đã luôn đồng hành,  hợp  tác  với  cơ quan  Thuế  và thực hiện  tốt  nghĩa vụ  thuế  trong  suốt  thời gian qua.</w:t>
      </w:r>
    </w:p>
    <w:p>
      <w:r>
        <w:t>Với mục tiêu lấy     Người  nộp thuế làm trung tâm để không ngừng nâng cao chất lượng phục vụ, Cục Thuế đang triển khai hoạt động  khảo  sát đo lường sự  hài  lòng của Người nộp thu ế  đ ố i  với  c ác  dịch vụ th uế  do cơ quan  Thuế  cung  cấp . Hoạt động khảo sát được thực hiện trực  tuyến  trên “Hệ  thống  thông  tin  giải  quyết  thủ tục hành chính tại địa chỉ https://dichvucong.gdt.gov.vn.</w:t>
      </w:r>
    </w:p>
    <w:p>
      <w:r>
        <w:t>Đ    ể  tham gia khảo sát, Người nộp thuế chỉ cần dành ít phút  chia  sẻ  trải  nghiệm thực tế của mình khi sử dụng các dịch vụ thuế tại địa chỉ nêu trên.  Ý  kiến  của  Người nộp thuế là cơ hội giúp cơ quan  Thuế  nhận diện rõ hơn những điểm mạnh cần phát huy, những hạn chế cần khắc phục, từ  đó  cải thiện và hoàn thiện hơn nữa chất lượng phục vụ  với phương  châm thuận lợi, nhanh      chóng    , minh bạch     khi  thực hiện và tr ả i  nghiệm  các dịch vụ  về   thuế .</w:t>
      </w:r>
    </w:p>
    <w:p>
      <w:r>
        <w:t>Cục Thuế rất mong Người nộp thuế tích cực tham gia khảo sát và chia sẻ v    ới  mọi người  cùng  tham gia; m     ỗ    i ý     kiến  đóng góp của Người nộp thuế đ ề u  có  ý nghĩa quan trọng, là động lực để Cục Thuế không ngừng đổi mới, phục vụ ngày càng tốt hơn, b ở i sự hài lòng của Người nộp th uế  ch í nh là mục  tiêu  phục vụ c     ủ    a cơ quan Thuế.</w:t>
      </w:r>
    </w:p>
    <w:p>
      <w:r>
        <w:t>Rất mong nhận được sự quan tâm, tham gia và đóng góp quý báu     của  Người nộp thuế.</w:t>
      </w:r>
    </w:p>
    <w:p>
      <w:r>
        <w:t>Xin  trân trọng  cảm  ơn!</w:t>
      </w:r>
    </w:p>
    <w:p>
      <w:r>
        <w:t>Người  nộp thuế quét Mã QR  để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