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395/VPCP-QHQT năm 2024 sửa đổi Hiệp định vay 3340-VIE, Hiệp định viện trợ 0462-VIE (UCCRTF) đã ký với Ngân hàng Phát triển Châu Á cho Dự án Phát triển môi trường, hạ tầng đô thị để ứng phó với biến đổi khí hậu các Thành phố Đồng Hới - Quảng Bình và Hội An - Quảng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395/VPCP-QHQT</w:t>
      </w:r>
    </w:p>
    <w:p>
      <w:r>
        <w:t>V/v sửa đổi Hiệp định vay số 3340-VIE, Hiệp định viện trợ số 0462-VIE (UCCRTF) đã ký với ADB cho Dự án Phát triển môi trường, hạ tầng đô thị để ứng phó với biến đổi khí hậu các thành phố Đồng Hới - Quảng Bình và Hội An - Quảng Nam</w:t>
      </w:r>
    </w:p>
    <w:p>
      <w:r>
        <w:t>Hà Nội, ngày 18 tháng 01 năm 2024</w:t>
      </w:r>
    </w:p>
    <w:p>
      <w:r>
        <w:t>Kính gửi:</w:t>
      </w:r>
    </w:p>
    <w:p>
      <w:r>
        <w:t>- Các Bộ: Tài chính, Kế hoạch và Đầu tư, Xây dựng, Tư pháp, Ngoại giao;</w:t>
      </w:r>
    </w:p>
    <w:p>
      <w:r>
        <w:t>- Ủy ban nhân dân các tỉnh: Quảng Bình, Quảng Nam.</w:t>
      </w:r>
    </w:p>
    <w:p>
      <w:r>
        <w:t>Xét đề nghị của Bộ Tài chính tại Tờ trình số 271/TTr-BTC ngày 13 tháng 12 năm 2023 về việc sửa đổi các Hiệp định cho Dự án Phát triển môi trường, hạ tầng đô thị để ứng phó với biến đổi khí hậu các thành phố Đồng Hới - Quảng Bình và Hội An - Quảng Nam, vay vốn Ngân hàng Phát triển Châu Á (ADB) và vốn viện trợ của Quỹ Tín thác thích ứng biến đổi khí hậu tài trợ thông qua ADB; căn cứ Quyết định số 11/QĐ-CTN ngày 10 tháng 01 năm 2024 của Chủ tịch nước về sửa đổi Hiệp định vay số 3340-VIE, Hiệp định viện trợ số 0462-VIE (UCCRTF), Phó Thủ tướng Chính phủ Trần Lưu Quang có ý kiến như sau:</w:t>
      </w:r>
    </w:p>
    <w:p>
      <w:r>
        <w:t>1. Bộ Tài chính tiến hành các thủ tục sửa đổi Hiệp định vay và Hiệp định viện trợ theo quy định.</w:t>
      </w:r>
    </w:p>
    <w:p>
      <w:r>
        <w:t>2. Bộ Tài chính và Ủy ban nhân dân các tỉnh: Quảng Bình, Quảng Nam theo thẩm quyền và nhiệm vụ được giao chịu trách nhiệm toàn diện trước Chính phủ và trước pháp luật về tính chính xác của số liệu báo cáo, nội dung giải trình và đề xuất, kiến nghị; cùng với các cơ quan liên quan kiểm tra, rà soát, bảo đảm sử dụng vốn vay nước ngoài đúng mục đích, hiệu quả và khả năng trả nợ theo quy định của pháp luật hiện hành; kịp thời báo cáo, đề xuất, kiến nghị cấp có thẩm quyền đối với những vấn đề phát sinh.</w:t>
      </w:r>
    </w:p>
    <w:p>
      <w:r>
        <w:t>3. Ủy ban nhân dân các tỉnh: Quảng Bình, Quảng Nam:</w:t>
      </w:r>
    </w:p>
    <w:p>
      <w:r>
        <w:t>Chịu trách nhiệm quản lý chi phí dự án, chi phí vay; chỉ đạo các đơn vị liên quan đẩy nhanh tiến độ thực hiện Dự án, đảm bảo hoàn thành và kết thúc giải ngân Dự án đúng thời hạn được phê duyệt. Trường hợp Dự án vẫn chưa hoàn thành sau thời gian gia hạn, chịu trách nhiệm bố trí vốn ngân sách địa phương để thực hiện các hạng mục chưa hoàn thành.</w:t>
      </w:r>
    </w:p>
    <w:p>
      <w:r>
        <w:t>Văn phòng Chính phủ thông báo để các Bộ, địa phương biết và thực hiện./.</w:t>
      </w:r>
    </w:p>
    <w:p>
      <w:r>
        <w:t>Nơi nhận:</w:t>
      </w:r>
    </w:p>
    <w:p>
      <w:r>
        <w:t>- Như trên;</w:t>
      </w:r>
    </w:p>
    <w:p>
      <w:r>
        <w:t>- TTg, PTTg Trần Lưu Quang (để b/c);</w:t>
      </w:r>
    </w:p>
    <w:p>
      <w:r>
        <w:t>- VPCP: BTCN, PCN Cao Huy, PCN Đỗ Ngọc Huỳnh, Các Vụ: KTTH, CN, PL, TH;</w:t>
      </w:r>
    </w:p>
    <w:p>
      <w:r>
        <w:t>- Lưu: VT, QHQT (3). HN.</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