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3942/VPCP-CN năm 2024 triển khai Kết luận 72-KL/TW về tiếp tục thực hiện Nghị quyết 13-NQ/TW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3942/VPCP-CN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3942/VPCP-CN</w:t>
      </w:r>
    </w:p>
    <w:p>
      <w:r>
        <w:t>V/v triển khai thực hiện Kết luận số 72-KL/TW ngày 23/02/2024 của Bộ Chính trị về tiếp tục thực hiện Nghị quyết số 13-NQ/TW</w:t>
      </w:r>
    </w:p>
    <w:p>
      <w:r>
        <w:t>Hà Nội, ngày  06  tháng  6  năm  2024</w:t>
      </w:r>
    </w:p>
    <w:p>
      <w:r>
        <w:t>Kính gửi:</w:t>
      </w:r>
    </w:p>
    <w:p>
      <w:r>
        <w:t>- Các Bộ: Kế hoạch và Đầu tư, Giao thông vận tải, Giáo dục và Đào tạo, Tài chính, Khoa học và Công nghệ;</w:t>
      </w:r>
    </w:p>
    <w:p>
      <w:r>
        <w:t>-  Ủy ban nhân dân các tỉnh, thành phố: Hà Nội, Bắc Kạn, Hải Dương, Hưng Yên, Khánh Hòa, Nghệ An, Phú Yên, Tây Ninh, Bà Rịa - Vũng Tàu .</w:t>
      </w:r>
    </w:p>
    <w:p>
      <w:r>
        <w:t>Xét đề nghị của Bộ Kế hoạch và Đầu tư (văn bản số 4156/BKHĐT-CLPT ngày 30 tháng 5 năm 2024) về việc triển khai thực hiện Kết luận số 72-KL/TW ngày 23 tháng 02 năm 2024 của Bộ Chính trị về tiếp tục thực hiện Nghị quyết số 13-NQ/TW về xây dựng kết cấu hạ t ầ ng đồng bộ nhằm đưa nước ta cơ bản trở thành nước công nghiệp theo hướng hiện đại, Phó Thủ tướng Trần Hồng Hà có ý kiến như sau:</w:t>
      </w:r>
    </w:p>
    <w:p>
      <w:r>
        <w:t>Các Bộ: Giao thông vận tải, Giáo dục và Đào tạo, Tài chính và Ủy ban nhân dân các t ỉ nh, thành phố: Hà Nội, Bắc Kạn, Hải Dương, Hưng Yên, Nghệ An, Phú Yên, Khánh Hòa, Tây Ninh, Bà R ị a - Vũng Tàu khẩn trương gửi ý kiến về Bộ Kế hoạch và Đầu tư trước ngày 15 tháng 6 năm 2024; Bộ Kế hoạch và Đầu tư tổng hợp, hoàn thiện dự thảo Kế hoạch triển khai thực hiện Kết luận số 72-KL/TW ngày 23 tháng 02 năm 2024 của Bộ Chính trị, trình Thủ tướng Chính phủ trước ngày 20 tháng 6 năm 2024.</w:t>
      </w:r>
    </w:p>
    <w:p>
      <w:r>
        <w:t>Văn phòng Chính phủ xin thông báo để Bộ Kế hoạch và Đầu tư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Hà;</w:t>
      </w:r>
    </w:p>
    <w:p>
      <w:r>
        <w:t>- VPCP: BTCN, PCN Nguyễn Sỹ Hiệp, Trợ lý TTg, TGĐ C ổ ng TTĐT; các Vụ: KTTH, NN, QHĐP, KSTT, KGVX, TH;</w:t>
      </w:r>
    </w:p>
    <w:p>
      <w:r>
        <w:t>- Lưu: VT, CN (2).  H   a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