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3942/CTHN-TTHT năm 2024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3942/CTHN-TTHT</w:t>
      </w:r>
    </w:p>
    <w:p>
      <w:r>
        <w:t>V/v chính sách thuế GTGT</w:t>
      </w:r>
    </w:p>
    <w:p>
      <w:r>
        <w:t>Hà Nội, ngày  19  tháng 01 năm 202 4</w:t>
      </w:r>
    </w:p>
    <w:p>
      <w:r>
        <w:t>Kính gửi:    Cục Thú y</w:t>
      </w:r>
    </w:p>
    <w:p>
      <w:r>
        <w:t>(Địa chỉ: Ngõ 78 Giải Phóng, Phường Khương Đình, Quận Đống Đa, TP Hà Nội; MST: 0101325597)</w:t>
      </w:r>
    </w:p>
    <w:p>
      <w:r>
        <w:t>Trả lời văn bản số 2195/TY-KH của Cục Thú y đề nghị hướng dẫn về chính sách thuế GTGT đối với Dự án viện trợ không hoàn lại. Cục Thuế TP Hà Nội có ý kiến như sau:</w:t>
      </w:r>
    </w:p>
    <w:p>
      <w:r>
        <w:t>- Căn cứ Thông tư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4 quy định đối tượng không chịu thuế GTGT</w:t>
      </w:r>
    </w:p>
    <w:p>
      <w:r>
        <w:t>“...</w:t>
      </w:r>
    </w:p>
    <w:p>
      <w:r>
        <w:t>19. Hàng nhập khẩu và hàng hóa, dịch vụ bán cho các tổ chức, cá nhân để viện trợ nhân đạo, viện trợ không hoàn lại trong các trường hợp sau:</w:t>
      </w:r>
    </w:p>
    <w:p>
      <w:r>
        <w:t>…</w:t>
      </w:r>
    </w:p>
    <w:p>
      <w:r>
        <w:t>e) Hàng hóa, dịch vụ bán cho tổ chức, cá nhân nước ngoài, tổ chức quốc tế để viện trợ nhân đạo, viện trợ không hoàn lại cho Việt Nam.</w:t>
      </w:r>
    </w:p>
    <w:p>
      <w:r>
        <w:t>Thủ tục để các tổ chức quốc tế, người nước ngoài mua hàng hóa, dịch vụ tại Việt Nam để viện trợ nhân đạo, viện trợ không hoàn lại cho Việt Nam không chịu thuế GTGT: các tổ chức quốc tế, người nước ngoài phải có văn bản gửi cho cơ sở bán hàng, trong đó ghi rõ tên tổ chức quốc tế, người nước ngoài mua hàng hóa, dịch vụ để viện trợ nhân đạo, viện trợ không hoàn lại cho Việt Nam, số lượng hoặc giá trị loại hàng mua; xác nhận của Bộ Tài chính hoặc Sở Tài chính về khoản viện trợ này.</w:t>
      </w:r>
    </w:p>
    <w:p>
      <w:r>
        <w:t>Khi bán hàng, cơ sở kinh doanh phải lập hóa đơn theo quy định của pháp luật về hóa đơn, trên hóa đơn ghi rõ là hàng bán cho tổ chức, cá nhân nước ngoài, tổ chức quốc tế để viện trợ không hoàn lại, viện trợ nhân đạo không tính thuế GTGT và lưu giữ văn bản của tổ chức quốc tế hoặc của cơ quan đại diện của Việt Nam để làm căn cứ kê khai thuế. Trường hợp tổ chức, cá nhân nước ngoài, tổ chức quốc tế mua hàng hóa, dịch vụ tại Việt Nam để viện trợ không hoàn lại, viện trợ nhân đạo có thuế GTGT thì thuộc trường hợp hoàn thuế theo hướng dẫn tại khoản 6 Điều 18 Thông tư này.</w:t>
      </w:r>
    </w:p>
    <w:p>
      <w:r>
        <w:t>…”</w:t>
      </w:r>
    </w:p>
    <w:p>
      <w:r>
        <w:t>+ Tại Điều 18 quy định đối tượng và trường hợp được hoàn thuế GTGT</w:t>
      </w:r>
    </w:p>
    <w:p>
      <w:r>
        <w:t>“...</w:t>
      </w:r>
    </w:p>
    <w:p>
      <w:r>
        <w:t>6. Hoàn thuế GTGT đối với các chương trình, dự án sử dụng nguồn vốn hỗ trợ phát triển chính thức (ODA) không hoàn lại hoặc viện trợ không hoàn lại, viện trợ nhân đạo:</w:t>
      </w:r>
    </w:p>
    <w:p>
      <w: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hóa, dịch vụ mua ở Việt Nam để sử dụng cho chương trình, dự án.</w:t>
      </w:r>
    </w:p>
    <w:p>
      <w:r>
        <w:t>b) Tổ chức ở Việt Nam sử dụng tiền viện trợ nhân đạo của tổ chức, cá nhân nước ngoài để mua hàng hóa, dịch vụ phục vụ cho chương trình, dự án viện trợ không hoàn lại, viện trợ nhân đạo tại Việt Nam thì được hoàn thuế GTGT đã trả của hàng hóa, dịch vụ đó.</w:t>
      </w:r>
    </w:p>
    <w:p>
      <w:r>
        <w:t>Ví dụ 84: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r>
        <w:t>Việc hoàn thuế GTGT đã trả đối với các chương trình, dự án sử dụng nguồn vốn hỗ trợ phát triển chính thức (ODA) không hoàn lại thực hiện theo hướng dẫn của Bộ Tài chính.</w:t>
      </w:r>
    </w:p>
    <w:p>
      <w:r>
        <w:t>…”</w:t>
      </w:r>
    </w:p>
    <w:p>
      <w:r>
        <w:t>Căn cứ các quy định trên, trường hợp Tổ chức Lương thực và Nông nghiệp Liên hợp quốc (FAO) mua hàng hóa tại Việt Nam để viện trợ không hoàn lại cho Cục Thú y thuộc đối tượng không chịu thuế GTGT nếu có đầy đủ hồ sơ theo quy định tại điểm e khoản 19 Điều 4 Thông tư 219/2013/TT-BTC.</w:t>
      </w:r>
    </w:p>
    <w:p>
      <w:r>
        <w:t>Trường hợp hoàn thuế GTGT đối với các chương trình, dự án sử dụng nguồn vốn hỗ trợ phát triển chính thức (ODA) không hoàn lại hoặc viện trợ không hoàn lại, viện trợ nhân đạo thì thực hiện theo quy định tại khoản 6 Điều 18 Thông tư 219/2013/TT-BTC.</w:t>
      </w:r>
    </w:p>
    <w:p>
      <w:r>
        <w:t>Trường hợp đơn vị có vướng mắc về chính sách thuế, Cục Thú y có thể tham khảo các văn bản hướng dẫn của Cục Thuế TP Hà Nội được đăng tải trên website    http://hanoi.gdt.gov.vn    hoặc liên hệ với Phòng Thanh tra - Kiểm tra thuế số 6 để được hỗ trợ giải quyết.</w:t>
      </w:r>
    </w:p>
    <w:p>
      <w:r>
        <w:t>Cục Thuế TP Hà Nội trả lời để Cục Thú y được biết và thực hiện./.</w:t>
      </w:r>
    </w:p>
    <w:p>
      <w:r>
        <w:t>Nơi nhận:</w:t>
      </w:r>
    </w:p>
    <w:p>
      <w:r>
        <w:t>- Như trên;</w:t>
      </w:r>
    </w:p>
    <w:p>
      <w:r>
        <w:t>- Phòng NVDTPC;</w:t>
      </w:r>
    </w:p>
    <w:p>
      <w:r>
        <w:t>- Phòng TKT6;</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