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3938/BTTTT-CĐSQG phổ cập bộ nhận diện Ngày Chuyển đổi số quốc gia năm 2024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3938/BTTTT-CĐSQG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3938/BTTTT-CĐSQG</w:t>
      </w:r>
    </w:p>
    <w:p>
      <w:r>
        <w:t>V/v phổ cập bộ nhận diện Ngày Chuyển đổi số quốc gia năm 2024</w:t>
      </w:r>
    </w:p>
    <w:p>
      <w:r>
        <w:t>Hà Nội, ngày 20 tháng 9 năm 2024</w:t>
      </w:r>
    </w:p>
    <w:p>
      <w:r>
        <w:t>Kính gửi:</w:t>
      </w:r>
    </w:p>
    <w:p>
      <w:r>
        <w:t>- Các Bộ, cơ quan ngang bộ, cơ quan thuộc Chính phủ;</w:t>
      </w:r>
    </w:p>
    <w:p>
      <w:r>
        <w:t>- Ủy ban nhân dân các tỉnh, thành phố tr ự c thuộc Trung ương.</w:t>
      </w:r>
    </w:p>
    <w:p>
      <w:r>
        <w:t>Ngày 22/4/2022, Thủ tướng Chính phủ đã ban hành Quyết định số 505/QĐ-TTg về Ngày Chuyển đổi số quốc gia, theo đó lựa chọn ngày 10 tháng 10 hằng năm là Ngày Chuyển đổi số quốc gia.</w:t>
      </w:r>
    </w:p>
    <w:p>
      <w:r>
        <w:t>Hưởng ứng Ngày Chuyển đổi số quốc gia năm 2024, Bộ Thông tin và Truyền thông đã xây dựng bộ nhận diện Ngày Chuyển đổi số quốc gia năm 2024 (sau đây gọi tắt là bộ nhận diện) và đăng tải  t r ê n  C ổng Chuyển đổi số quốc gia tại địa chỉ: https://dx.gov.vn  (hoặc quét mã QR kèm theo).</w:t>
      </w:r>
    </w:p>
    <w:p>
      <w:r>
        <w:t>Để Ngày Chuyển đổi số quốc gia năm 2024 có sức lan tỏa mạnh mẽ tới toàn xã hội, Bộ Thông tin và Truyền thông đề nghị các Bộ, ngành, địa phương thực hiện các nội dung sau:</w:t>
      </w:r>
    </w:p>
    <w:p>
      <w:r>
        <w:t>1. Phổ cập, truyền thông bộ nhận diện Ngày Chuyển đổi số quốc gia năm 2024 thông qua việc hiển thị bộ nhận diện trên  C ổng thông tin điện tử tại cơ quan, địa phương, trên các bảng điện tử, màn hình công cộng thuộc sự quản lý, các trang web, ứng dụng di động của các Bộ, ngành, địa phương và trên các báo điện tử của ngành, lĩnh vực, địa phương quản lý từ ngày 01/10/2024 đến ngày 10/10/2024.</w:t>
      </w:r>
    </w:p>
    <w:p>
      <w:r>
        <w:t>2. Đưa bộ nhận diện Ngày Chuyển đổi số quốc gia vào các ấn phẩm trực tuyến và trực tiếp tại các sự kiện hưởng ứng Ngày Chuyển đổi số quốc gia năm 2024.</w:t>
      </w:r>
    </w:p>
    <w:p>
      <w:r>
        <w:t>3. Khuyến khích cán bộ, công chức, viên chức và người lao động của cơ quan, địa phương hưởng ứng trên không gian mạng bằng cách thay ảnh đại diện có kèm khung hình nhận diện (avatar frame) Ngày Chuyển đổi số quốc gia 10.10.2024 từ ngày 01/10/2024 đến hết ngày 10/10/2024  (hướng dẫn tại phụ lục kèm theo).</w:t>
      </w:r>
    </w:p>
    <w:p>
      <w:r>
        <w:t>Đầu mối triển khai của Bộ Thông tin và Truyền thông là Cục Chuyển đổi số quốc gia. Thông tin liên hệ: Đồng chí Trịnh Thị Trang; điện thoại: 0383199885, thư điện tử: tttrang@mic.gov.vn.</w:t>
      </w:r>
    </w:p>
    <w:p>
      <w:r>
        <w:t>Trân trọng./ .</w:t>
      </w:r>
    </w:p>
    <w:p>
      <w:r>
        <w:t>Nơi nhận:</w:t>
      </w:r>
    </w:p>
    <w:p>
      <w:r>
        <w:t>- Như trên;</w:t>
      </w:r>
    </w:p>
    <w:p>
      <w:r>
        <w:t>- Bộ trưởng (để b/c);</w:t>
      </w:r>
    </w:p>
    <w:p>
      <w:r>
        <w:t>- Thứ trưởng Phạm Đức Long;</w:t>
      </w:r>
    </w:p>
    <w:p>
      <w:r>
        <w:t>- Đơn vị chuyên trách CNTT các Bộ, cơ quan ngang bộ, cơ quan thuộc Chính phủ;</w:t>
      </w:r>
    </w:p>
    <w:p>
      <w:r>
        <w:t>- Sở Thông tin và Truyền thông các tỉnh, thành phố trực thuộc Trung ương;</w:t>
      </w:r>
    </w:p>
    <w:p>
      <w:r>
        <w:t>- Lưu: VT, CĐSQG.</w:t>
      </w:r>
    </w:p>
    <w:p>
      <w:r>
        <w:t>KT. BỘ TRƯỞNG</w:t>
      </w:r>
    </w:p>
    <w:p>
      <w:r>
        <w:t>THỨ TRƯỞNG</w:t>
      </w:r>
    </w:p>
    <w:p>
      <w:r>
        <w:t>Phạm Đức Long</w:t>
      </w:r>
    </w:p>
    <w:p>
      <w:r>
        <w:t>Mã QR để tải bộ nhận diện:</w:t>
      </w:r>
    </w:p>
    <w:p>
      <w:r>
        <w:t>PHỤ LỤC</w:t>
      </w:r>
    </w:p>
    <w:p>
      <w:r>
        <w:t>HƯỚNG DẪN CÁCH THAY ẢNH ĐẠI DIỆN CÓ KÈM AVATAR FRAME NGÀY CHUYỂN ĐỔI SỐ QUỐC GIA 10.10.2024</w:t>
      </w:r>
    </w:p>
    <w:p>
      <w:r>
        <w:t>(Kèm theo Văn bản số       /BTTTT-CĐSQG ngày      /9/2024 của Bộ Thông tin và Truyền thông)</w:t>
      </w:r>
    </w:p>
    <w:p>
      <w:r>
        <w:t>Nhằm hưởng ứng Ngày Chuyển đổi số quốc gia 10.10.2024, Cục Chuyển đổi số quốc gia, Bộ Thông tin và Truyền thông đã thiết kế mẫu khung hình nhận diện (avatar frame) để người dùng các nền tảng mạng xã hội thực hiện thay ảnh hưởng ứng, góp phần lan tỏa mạnh mẽ, rộng rãi hơn nữa về vai trò và ý nghĩa của Ngày Chuyển đổi số quốc gia.</w:t>
      </w:r>
    </w:p>
    <w:p>
      <w:r>
        <w:t>Các bước thực hiện như sau:</w:t>
      </w:r>
    </w:p>
    <w:p>
      <w:r>
        <w:t>1. Phương án 1</w:t>
      </w:r>
    </w:p>
    <w:p>
      <w:r>
        <w:t>Bước 1: Truy cập đường link mẫu avatar frame:</w:t>
      </w:r>
    </w:p>
    <w:p>
      <w:r>
        <w:t>https://khunghinh.net/p/e6b5cc2b02720e47</w:t>
      </w:r>
    </w:p>
    <w:p>
      <w:r>
        <w:t>Bước 2. Bấm "Chọn hình" ở phía dưới khung hình để tải ảnh lên.</w:t>
      </w:r>
    </w:p>
    <w:p>
      <w:r>
        <w:t>Bước 3. Sau khi tải ảnh lên, kéo và di chuyển trực tiếp ảnh vào trong khung hình hoặc sử dụng thanh công cụ bên dưới để kéo và ch ỉ nh hình ảnh sao cho vừa vặn hiển thị.</w:t>
      </w:r>
    </w:p>
    <w:p>
      <w:r>
        <w:t>Bước 4. Sau khi đã căn ch ỉ nh xong, chọn "Tiếp tục", sau đó chọn "Tải hình"  (Ghi chú: Khi thanh tải chạy hết là  bấ m tải ảnh xuống).</w:t>
      </w:r>
    </w:p>
    <w:p>
      <w:r>
        <w:t>Bước 5. Thay ảnh đại diện trên Zalo, Facebook và các nền tảng mạng xã hội bằng hình ảnh vừa tải xuống. Khuyến khích người dùng thực hiện gắn thẻ các Hashtag trên nội dung bài đăng thay ảnh: #ngaychuyendoisoquocgia#10102024.</w:t>
      </w:r>
    </w:p>
    <w:p>
      <w:r>
        <w:t>2. Phương án 2</w:t>
      </w:r>
    </w:p>
    <w:p>
      <w:r>
        <w:t>Bước 1: Truy cập đường link mẫu avatar frame:</w:t>
      </w:r>
    </w:p>
    <w:p>
      <w:r>
        <w:t>htt p s://khunghinh.net/ p /e871acd 1 37bceef0</w:t>
      </w:r>
    </w:p>
    <w:p>
      <w:r>
        <w:t>Bước 2: Sử dụng các phần mềm offline chỉnh sửa ảnh chuyên sâu: Adobe Photoshop, Adobe  Ill ustrator,... hoặc các phần mềm online: Canva, Evoto,... để chèn ảnh vào avatar frame.</w:t>
      </w:r>
    </w:p>
    <w:p>
      <w:r>
        <w:t>Bước 3. Thay ảnh đại diện trên Zalo, Facebook và các nền t ả ng mạng xã hội bằng hình ảnh vừa tải xuống. Khuyến khích người dùng thực hiện gắn thẻ các Hashtag trên nội dung bài đăng thay ảnh: #ngaychuyendoisoquocgia #10102024.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