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3925/VPCP-CN năm 2025 triển khai Dự án thành phần 1 thuộc Dự án đầu tư xây dựng đường cao tốc Bắc - Nam phía Tây đoạn Gia Nghĩa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3925/VPCP-CN</w:t>
      </w:r>
    </w:p>
    <w:p>
      <w:r>
        <w:t>V/v triển khai Dự án thành phần 1 thuộc Dự án đầu tư xây dựng đường cao tốc Bắc - Nam phía Tây đoạn Gia Nghĩa - Ch ơn  Thành</w:t>
      </w:r>
    </w:p>
    <w:p>
      <w:r>
        <w:t>Hà Nội, ngày 07 tháng 5 năm 2025</w:t>
      </w:r>
    </w:p>
    <w:p>
      <w:r>
        <w:t>Kính gửi:</w:t>
      </w:r>
    </w:p>
    <w:p>
      <w:r>
        <w:t>- Bộ trưởng các Bộ: Tài chính, Xây dựng;</w:t>
      </w:r>
    </w:p>
    <w:p>
      <w:r>
        <w:t>- Chủ tịch Ủy ban nhân dân tỉnh Bình Phước.</w:t>
      </w:r>
    </w:p>
    <w:p>
      <w:r>
        <w:t>Bộ trưởng Bộ Tài chính đã thay mặt Chính phủ ký Tờ trình số 278/TTr-CP ngày 26 tháng 4 năm 2025 trình Ủy ban Thường vụ Quốc hội về việc điều chỉnh hình thức lựa chọn nhà đầu tư Dự án thành phần 1 thuộc Dự án đầu tư xây dựng đường cao tốc Bắc - Nam phía Tây đoạn Gia Nghĩa (Đắk Nông) - Chơn Thành (Bình Phước). Thực hiện chỉ đạo của Thủ tướng Chính phủ, Phó Thủ tướng Trần Hồng Hà yêu cầu Bộ Tài chính, Bộ Xây dựng và Ủy ban nhân dân tỉnh Bình Phước theo dõi, chỉ đạo triển khai Dự án bảo đảm chặt chẽ, hiệu quả và chống tham nhũng, tiêu cực, lãng phí...; chú ý bảo đảm chất lượng, tiến độ, không để đội giá; xác định mức thu phí hợp lý, hài hòa lợi ích giữa nhà nước, doanh nghiệp và người dân.</w:t>
      </w:r>
    </w:p>
    <w:p>
      <w:r>
        <w:t>Văn phòng Chính phủ xin thông báo để Bộ Tài chính và các cơ quan liên quan biết, thực hiện./.</w:t>
      </w:r>
    </w:p>
    <w:p>
      <w:r>
        <w:t>Nơi nhận:</w:t>
      </w:r>
    </w:p>
    <w:p>
      <w:r>
        <w:t>- Như trên;</w:t>
      </w:r>
    </w:p>
    <w:p>
      <w:r>
        <w:t>- Thủ tướng, PTTg Trần Hồng Hà (để b/c);</w:t>
      </w:r>
    </w:p>
    <w:p>
      <w:r>
        <w:t>- Các Bộ: TC, XD;</w:t>
      </w:r>
    </w:p>
    <w:p>
      <w:r>
        <w:t>- UBND các tỉnh: Bình Phước, Đắk Nông;</w:t>
      </w:r>
    </w:p>
    <w:p>
      <w:r>
        <w:t>- VPCP: BTCN, PCN Nguyễn Sỹ Hiệp, Trợ lý TTg, TGĐ Cổng TTĐT;</w:t>
      </w:r>
    </w:p>
    <w:p>
      <w:r>
        <w:t>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