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3899/TCT-CS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3899/TCT-CS</w:t>
      </w:r>
    </w:p>
    <w:p>
      <w:r>
        <w:t>V/v thuế GTGT</w:t>
      </w:r>
    </w:p>
    <w:p>
      <w:r>
        <w:t>Hà Nội, ngày 31 tháng 8 năm 2023</w:t>
      </w:r>
    </w:p>
    <w:p>
      <w:r>
        <w:t>Kính gửi:  Cục Thuế tỉnh Thanh Hóa.</w:t>
      </w:r>
    </w:p>
    <w:p>
      <w:r>
        <w:t>Tổng cục Thuế nhận được công văn số 4702/CT-NVDTPC ngày 14/6/2023 của Cục Thuế tỉnh Thanh Hóa về thuế GTGT. Về vấn đề này, Tổng cục Thuế có ý kiến như sau:</w:t>
      </w:r>
    </w:p>
    <w:p>
      <w:r>
        <w:t>Căn cứ khoản 1 Điều 1 Luật số 106/2016/QH13 ngày 19/4/2016 sửa đổi, bổ sung khoản 1, 9 và 23 Điều 5 Luật Thuế GTGT 13/2008/QH12 (đã được sửa đổi, bổ sung một số điều lại Luật số 31/2012/QH13) quy định đối tượng không chịu thuế;</w:t>
      </w:r>
    </w:p>
    <w:p>
      <w:r>
        <w:t>Căn cứ khoản 1 Điều 12 Luật Thuế GTGT số 13/2008/QH12 (được sửa đổi, bổ sung tại khoản 6 Điều 1 Luật số 31/2013/QH13) quy định về khấu trừ thuế GTGT đầu vào;</w:t>
      </w:r>
    </w:p>
    <w:p>
      <w:r>
        <w:t>Căn cứ khoản 1 Điều 1 Nghị định số 100/2016/NĐ-CP ngày 1/7/2016 sửa đổi, bổ sung khoản 1 Điều 3 Nghị định số 209/2013/NĐ-CP ngày 18/12/2013 của Chính phủ (đã được sửa đổi, bổ sung tại Nghị định số 12/2015/NĐ-CP ngày 12/2/2015) quy định về đối tượng không chịu thuế;</w:t>
      </w:r>
    </w:p>
    <w:p>
      <w:r>
        <w:t>Căn cứ khoản 1 Điều 9 Nghị định số 209/2013/NĐ-CP ngày 18/12/2013 quy định về khấu trừ thuế GTGT đầu vào;</w:t>
      </w:r>
    </w:p>
    <w:p>
      <w:r>
        <w:t>Căn cứ Điều 14 Thông tư số 219/2013/TT-BTC ngày 31/12/2013 của Bộ Tài chính (được sửa đổi, bổ sung tại khoản 9 Điều 1 Thông tư số 26/2015/TT-BTC ngày 27/02/2015 của Bộ Tài chính) hướng dẫn nguyên tắc khấu trừ thuế GTGT đầu vào.</w:t>
      </w:r>
    </w:p>
    <w:p>
      <w:r>
        <w:t>Căn cứ các quy định trên, trường hợp cơ sở kinh doanh có dự án đầu tư với mục tiêu dự án sản xuất ra sản phẩm nông nghiệp thuộc đối tượng không chịu thuế GTGT thì thuế GTGT đầu vào của hàng hóa, dịch vụ dùng cho sản xuất, kinh doanh hàng hóa, dịch vụ không chịu thuế GTGT không được khấu trừ. Đề nghị Cục Thuế tỉnh Thanh Hóa căn cứ tình hình thực tế để xử lý việc khấu trừ thuế GTGT theo đúng quy định.</w:t>
      </w:r>
    </w:p>
    <w:p>
      <w:r>
        <w:t>Tổng cục Thuế có ý kiến để Cục Thuế được biết./.</w:t>
      </w:r>
    </w:p>
    <w:p>
      <w:r>
        <w:t>Nơi nhận:</w:t>
      </w:r>
    </w:p>
    <w:p>
      <w:r>
        <w:t>- Như trên;</w:t>
      </w:r>
    </w:p>
    <w:p>
      <w:r>
        <w:t>- Phó TCTr. Đặng Ngọc Minh (để b/c);</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