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3878/BTC-DNTN năm 2025 về chuyển đổi dữ liệu đăng ký hộ kinh doanh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3878/BTC-DNTN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27/03/2025</w:t>
            </w:r>
          </w:p>
        </w:tc>
      </w:tr>
      <w:tr>
        <w:tc>
          <w:tcPr>
            <w:tcW w:type="dxa" w:w="4320"/>
          </w:tcPr>
          <w:p>
            <w:r>
              <w:t>Ngày hiệu lực</w:t>
            </w:r>
          </w:p>
        </w:tc>
        <w:tc>
          <w:tcPr>
            <w:tcW w:type="dxa" w:w="4320"/>
          </w:tcPr>
          <w:p>
            <w:r>
              <w:t>27/03/2025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3878/BTC-DNTN</w:t>
      </w:r>
    </w:p>
    <w:p>
      <w:r>
        <w:t>V/v chuyển đổi dữ liệu đăng ký hộ kinh doanh</w:t>
      </w:r>
    </w:p>
    <w:p>
      <w:r>
        <w:t>Hà Nội, ngày  27  tháng  3  năm 202 5</w:t>
      </w:r>
    </w:p>
    <w:p>
      <w:r>
        <w:t>Kính gửi:    Ủy ban nhân dân các tỉnh, thành phố trực thuộc Trung ương</w:t>
      </w:r>
    </w:p>
    <w:p>
      <w:r>
        <w:t>Ngày 30/6/2023, Bộ Kế hoạch và Đầu tư (nay là Bộ Tài chính) đã ban hành Văn bản số 5033/BKHĐT-ĐKKD gửi Ủy ban nhân dân các tỉnh, thành phố trực thuộc Trung ương và Ủy ban nhân dân các huyện, quận, thị xã, thành phố thuộc tỉnh, thành phố về việc triển khai Thông tư số 02/2023/TT-BKHĐT [1] , trong đó đã hướng dẫn về việc chuyển đổi dữ liệu, cập nhật, bổ sung thông tin đăng ký hộ kinh doanh.</w:t>
      </w:r>
    </w:p>
    <w:p>
      <w:r>
        <w:t>Thực hiện nhiệm vụ hoàn thiện Cơ sở dữ liệu về đăng ký hộ kinh doanh đảm bảo tiêu chí “đúng, đủ, sạch, sống” tại Quyết định số 142/QĐ-TTg ngày 02/02/2024 của Thủ tướng Chính phủ về việc phê duyệt Chiến lược dữ liệu quốc gia đến năm 2030, làm cơ sở cho việc cấp đăng ký hộ kinh doanh theo đúng quy định tại Nghị định số 01/2021/NĐ-CP [2]  và Thông tư số 02/2023/TT-BKHĐT, phục vụ công tác quản lý nhà nước, cải cách thủ tục hành chính và tạo môi trường kinh doanh thuận lợi hơn cho hộ kinh doanh, Bộ Tài chính đề nghị Quý Ủy ban đôn đốc, chỉ đạo cơ quan đăng ký kinh doanh cấp huyện khẩn trương xây dựng kế hoạch triển khai và phối hợp với các cơ quan, đơn vị liên quan để thực hiện việc chuyển đổi toàn bộ dữ liệu đăng ký hộ kinh doanh vào Hệ thống thông tin về đăng ký hộ kinh doanh. Kết quả triển khai đề nghị báo cáo Ủy ban nhân dân cấp tỉnh để tổng hợp, gửi về Bộ Tài chính  trước ngày 31/5/2025.</w:t>
      </w:r>
    </w:p>
    <w:p>
      <w:r>
        <w:t>Trong quá trình triển khai, trường hợp có vướng mắc, đề nghị Quý Ủy ban phản ánh kịp thời về Bộ Tài chính (Trung tâm Thông tin doanh nghiệp, kinh tế tập thể, hộ kinh doanh - Cục Phát triển Doanh nghiệp tư nhân và Kinh tế tập thể, SĐT: 0243.848.9912, SML: 305) để được hướng dẫn, hỗ trợ.</w:t>
      </w:r>
    </w:p>
    <w:p>
      <w:r>
        <w:t>Trân trọng cảm ơn sự phối hợp của Quý Ủy ban./.</w:t>
      </w:r>
    </w:p>
    <w:p>
      <w:r>
        <w:t>Nơi nhận:</w:t>
      </w:r>
    </w:p>
    <w:p>
      <w:r>
        <w:t>- Như trên  (sao kèm VB số 5033/BKHĐT-ĐKKD);</w:t>
      </w:r>
    </w:p>
    <w:p>
      <w:r>
        <w:t>- BT. Nguyễn Văn Thắng  (để b/c);</w:t>
      </w:r>
    </w:p>
    <w:p>
      <w:r>
        <w:t>- Lưu: VT, DNTN (TTTT2).</w:t>
      </w:r>
    </w:p>
    <w:p>
      <w:r>
        <w:t>KT. BỘ TRƯỞNG</w:t>
      </w:r>
    </w:p>
    <w:p>
      <w:r>
        <w:t>THỨ TRƯỞNG</w:t>
      </w:r>
    </w:p>
    <w:p>
      <w:r>
        <w:t>Nguyễn Đức Tâm</w:t>
      </w:r>
    </w:p>
    <w:p>
      <w:r>
        <w:t>[1]  Thông tư số 02/2023/TT-BKHĐT ngày 18/4/2023 của Bộ trưởng Bộ Kế hoạch và Đầu tư sửa đổi, bổ sung một số điều của Thông tư số 01/2021/TT-BKHĐT ngày 16/3/2021 hướng dẫn về đăng ký doanh nghiệp</w:t>
      </w:r>
    </w:p>
    <w:p>
      <w:r>
        <w:t>[2]  Nghị định số 01/2021/NĐ-CP ngày 04/01/2021 của Chính phủ về đăng ký doanh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