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3829/TCT-CS năm 2023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3829/TCT-CS</w:t>
      </w:r>
    </w:p>
    <w:p>
      <w:r>
        <w:t>V/v chính sách thuế GTGT.</w:t>
      </w:r>
    </w:p>
    <w:p>
      <w:r>
        <w:t>Hà Nội, ngày 29 tháng 8 năm 2023</w:t>
      </w:r>
    </w:p>
    <w:p>
      <w:r>
        <w:t>Kính gửi:  Công ty TNHH Helinox.</w:t>
      </w:r>
    </w:p>
    <w:p>
      <w:r>
        <w:t>(Đ/c: 385 Cộng Hòa, Phường 13, Quận Tân Bình, TP Hồ Chí Minh)</w:t>
      </w:r>
    </w:p>
    <w:p>
      <w:r>
        <w:t>Tổng cục Thuế nhận được công văn số 01/2023/CV/HE-TCT ngày 20/6/2023 của Công ty TNHH Helinox về chính sách thuế GTGT. Về vấn đề này, Tổng cục Thuế có ý kiến như sau:</w:t>
      </w:r>
    </w:p>
    <w:p>
      <w:r>
        <w:t>Căn cứ Điều 9 Thông tư số 219/2013/TT-BTC ngày 31/12/2013 của Bộ Tài chính hướng dẫn về thuế suất 0%;</w:t>
      </w:r>
    </w:p>
    <w:p>
      <w:r>
        <w:t>Căn cứ khoản 2 Điều 1 Thông tư số 130/2016/TT-BTC ngày 12/8/2016 của Bộ Tài chính sửa đổi, bổ sung một số điều của Thông tư số 219/2013/TT-BTC hướng dẫn về các trường hợp không áp dụng mức thuế suất 0%.</w:t>
      </w:r>
    </w:p>
    <w:p>
      <w:r>
        <w:t>Căn cứ các quy định nêu trên, trường hợp dịch vụ cung cấp trực tiếp cho tổ chức nước ngoài và được tiêu dùng ngoài Việt Nam, đáp ứng các điều kiện quy định tại điểm b khoản 2 Điều 9 Thông tư số 219/2013/TT-BTC của Bộ Tài chính thì thuộc trường hợp áp dụng thuế suất 0%.</w:t>
      </w:r>
    </w:p>
    <w:p>
      <w:r>
        <w:t>Theo nội dung trình bày tại công văn số 01/2023/CV/HE-TCT nêu trên và hồ sơ gửi kèm thì Công ty TNHH Helinox cung cấp cho khách hàng nước ngoài một số dịch vụ được tiêu dùng ở Việt Nam nên về nguyên tắc không đáp ứng điều kiện áp dụng thuế suất thuế GTGT 0%.</w:t>
      </w:r>
    </w:p>
    <w:p>
      <w:r>
        <w:t>Đề nghị Công ty TNHH Helinox nghiên cứu quy định tại các văn bản quy phạm pháp luật về thuế GTGT và tình hình thực tế của đơn vị để thực hiện đúng quy định. Trường hợp vẫn còn vướng mắc thì liên hệ với Cục Thuế TP Hồ Chí Minh để được hướng dẫn cụ thể.</w:t>
      </w:r>
    </w:p>
    <w:p>
      <w:r>
        <w:t>Tổng cục Thuế có ý kiến để Công ty TNHH Helinox được biết./.</w:t>
      </w:r>
    </w:p>
    <w:p>
      <w:r>
        <w:t>Nơi nhận:</w:t>
      </w:r>
    </w:p>
    <w:p>
      <w:r>
        <w:t>- Như trên;</w:t>
      </w:r>
    </w:p>
    <w:p>
      <w:r>
        <w:t>- Phó TCT Đặng Ngọc Minh (để b/c);</w:t>
      </w:r>
    </w:p>
    <w:p>
      <w:r>
        <w:t>- Cục Thuế TP Hồ Chí Minh;</w:t>
      </w:r>
    </w:p>
    <w:p>
      <w:r>
        <w:t>- Vụ PC;</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