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3805/VPCP-KTTH năm 2024 ban hành Quyết định của Thủ tướng Chính phủ theo trình tự, thủ tục rút gọn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3805/VPCP-KTTH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3805/VPCP-KTTH</w:t>
      </w:r>
    </w:p>
    <w:p>
      <w:r>
        <w:t>V/v ban hành Quyết định của Thủ tướng Chính phủ theo trình tự, thủ tục rút gọn</w:t>
      </w:r>
    </w:p>
    <w:p>
      <w:r>
        <w:t>Hà Nội, ngày  03  tháng  6  năm  2024</w:t>
      </w:r>
    </w:p>
    <w:p>
      <w:r>
        <w:t>Kính gửi:  Bộ trưởng Bộ Công Thương.</w:t>
      </w:r>
    </w:p>
    <w:p>
      <w:r>
        <w:t>Xét đề nghị của Bộ Công Thương tại Tờ trình số 3499/TTr-BCT ngày 24 tháng 5 nă m  2024 về việc dự thảo Quyết định của Thủ tướng Chính phủ ban hành Danh mục sản phẩm, hàng hóa, dịch vụ phải đăng ký hợp đồng mẫu, điều kiện giao dịch chung, Phó Thủ tướng Chính phủ Lê Minh Khái có ý kiến như sau:</w:t>
      </w:r>
    </w:p>
    <w:p>
      <w:r>
        <w:t>1. Đồng ý áp dụng trình tự, thủ tục rút gọn theo quy định Luật Ban hành văn bản quy phạm pháp luật đối với việc ban hành Quyết định của Thủ tướng Chính phủ ban hành Danh mục sản phẩm, hàng hóa, dịch vụ phải đăng ký hợp đồng mẫu, điều kiện giao dịch chung như đề xuất của Bộ Công Thương tại văn bản số 3499/TTr-BCT.</w:t>
      </w:r>
    </w:p>
    <w:p>
      <w:r>
        <w:t>2. Văn phòng Chính phủ theo dõi, đôn đốc theo chức năng, nhiệm vụ được giao.</w:t>
      </w:r>
    </w:p>
    <w:p>
      <w:r>
        <w:t>Văn phòng Chính phủ thông báo để Bộ Công Thương biết, thực hiện./.</w:t>
      </w:r>
    </w:p>
    <w:p>
      <w:r>
        <w:t>Nơi nhận:</w:t>
      </w:r>
    </w:p>
    <w:p>
      <w:r>
        <w:t>- Như tr ê n:</w:t>
      </w:r>
    </w:p>
    <w:p>
      <w:r>
        <w:t>- TTgCP, PTTg Lê Minh Khái (để b/c);</w:t>
      </w:r>
    </w:p>
    <w:p>
      <w:r>
        <w:t>- VPCP: BTCN ,  PCN  Mai Thị Thu Vân, Trợ lý  TTgCP ,</w:t>
      </w:r>
    </w:p>
    <w:p>
      <w:r>
        <w:t>các Vụ: PL, TH;</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