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3727/VPCP-CN năm 2024 hoàn thiện dự thảo Kế hoạch thực hiện Quy hoạch hệ thống cảng hàng không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3727/VPCP-CN</w:t>
      </w:r>
    </w:p>
    <w:p>
      <w:r>
        <w:t>V/v hoàn thiện dự thảo Kế hoạch thực hiện Quy hoạch hệ thống cảng hàng không.</w:t>
      </w:r>
    </w:p>
    <w:p>
      <w:r>
        <w:t>Hà Nội, ngày 30 tháng 5 năm 2024</w:t>
      </w:r>
    </w:p>
    <w:p>
      <w:r>
        <w:t>Kinh gửi:  Bộ trưởng Bộ Giao thông vận tải.</w:t>
      </w:r>
    </w:p>
    <w:p>
      <w:r>
        <w:t>Về kiến nghị của Bộ Giao thông vận tải tại Tờ trình số 3362/TTr-BGTVT ngày 19 tháng 3 năm 2024 và tại văn bản số 5093/BGTVT-KHĐT ngày 14 tháng 5 năm 2024 về việc phê duyệt Kế hoạch, chính sách, giải pháp thực hiện Quy hoạch tổng thể phát triển hệ thống cảng hàng không, sân bay toàn quốc thời kỳ 2021-2030, tầm nhìn đến năm 2050 (sau đây gọi là Kế hoạch thực hiện Quy hoạch hệ thống Cảng hàng không), Phó Thủ tướng Trần Hồng Hà có ý kiến như sau:</w:t>
      </w:r>
    </w:p>
    <w:p>
      <w:r>
        <w:t>Giao Bộ Giao thông vận tải khẩn trương lấy ý kiến Bộ Quốc phòng, các Bộ và các địa phương chưa có ý kiến để hoàn thiện dự thảo Kế hoạch thực hiện Quy hoạch hệ thống Cảng hàng không trước ngày 31 tháng 5 năm 2024.</w:t>
      </w:r>
    </w:p>
    <w:p>
      <w:r>
        <w:t>Văn phòng Chính phủ thông báo để các cơ quan liên quan biết, thực hiện./.</w:t>
      </w:r>
    </w:p>
    <w:p>
      <w:r>
        <w:t>Nơi nhận:</w:t>
      </w:r>
    </w:p>
    <w:p>
      <w:r>
        <w:t>- Như trên;</w:t>
      </w:r>
    </w:p>
    <w:p>
      <w:r>
        <w:t>- Thủ tướng, PTTg Trần Hồng Hà (để b/c);</w:t>
      </w:r>
    </w:p>
    <w:p>
      <w:r>
        <w:t>- Các Bộ: GTVT, QP;</w:t>
      </w:r>
    </w:p>
    <w:p>
      <w:r>
        <w:t>- VPCP: BTCN, PCN Nguyễn Sỹ Hiệp, Trợ lý TTg, TGĐ Cổng TTĐT, các Vụ: KTTH, QHQT, NC, PL, QHĐP;</w:t>
      </w:r>
    </w:p>
    <w:p>
      <w:r>
        <w:t>- Lưu: VT, CN (2).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