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370/VPCP-TCCV năm 2024 dự thảo Đề án tăng cường năng lực thống kê quốc gia về tổ chức bộ máy và phát triển nguồn nhân lực thống kê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370/VPCP-TCCV</w:t>
      </w:r>
    </w:p>
    <w:p>
      <w:r>
        <w:t>V/v dự thảo Đề án tăng cường năng lực thống kê quốc gia về tổ chức bộ máy và phát triển nguồn nhân lực thống kê</w:t>
      </w:r>
    </w:p>
    <w:p>
      <w:r>
        <w:t>Hà Nội, ngày 17 tháng 01 năm 2024</w:t>
      </w:r>
    </w:p>
    <w:p>
      <w:r>
        <w:t>Kính gửi:  Bộ trưởng Bộ Kế hoạch và Đầu tư.</w:t>
      </w:r>
    </w:p>
    <w:p>
      <w:r>
        <w:t>Về đề nghị của Bộ Kế hoạch và Đầu tư tại Tờ trình số 11143/TTr- BKHĐT và Tờ trình số 11144/TTr-BKHĐT ngày 29 tháng 12 năm 2023 về việc phê duyệt Đề án tăng cường năng lực thống kê quốc gia về tổ chức bộ máy và phát triển nguồn nhân lực thống kê, Phó Thủ tướng Chính phủ Lê Minh Khái có ý kiến chỉ đạo như sau:</w:t>
      </w:r>
    </w:p>
    <w:p>
      <w:r>
        <w:t>1. Bộ Kế hoạch và Đầu tư khẩn trương hoàn thiện, trình Thủ tướng Chính phủ dự thảo Quyết định quy định chức năng, nhiệm vụ, quyền hạn và cơ cấu tổ chức của Tổng cục Thống kê theo đúng ý kiến chỉ đạo của Phó Thủ tướng Chính phủ tại Công văn số 6735/VPCP-TCCV ngày 31 tháng 8 năm 2023 của Văn phòng Chính phủ.</w:t>
      </w:r>
    </w:p>
    <w:p>
      <w:r>
        <w:t>2. Trên cơ sở Quyết định quy định chức năng, nhiệm vụ, quyền hạn và cơ cấu tổ chức của Tổng cục Thống kê và ý kiến chỉ đạo của Phó Thủ tướng Chính phủ tại Công văn số 7923/VPCP-KTTH ngày 12 tháng 10 năm 2023, Bộ Kế hoạch và Đầu tư hoàn thiện dự thảo Quyết định phê duyệt Đề án tăng cường năng lực thống kê quốc gia về tổ chức bộ máy và phát triển nguồn nhân lực thống kê, trình Thủ tướng Chính phủ xem xét, quyết định.</w:t>
      </w:r>
    </w:p>
    <w:p>
      <w:r>
        <w:t>Văn phòng Chính phủ thông báo để Bộ Kế hoạch và Đầu tư biết, thực hiện./.</w:t>
      </w:r>
    </w:p>
    <w:p>
      <w:r>
        <w:t>Nơi nhận:</w:t>
      </w:r>
    </w:p>
    <w:p>
      <w:r>
        <w:t>- Như trên;</w:t>
      </w:r>
    </w:p>
    <w:p>
      <w:r>
        <w:t>- TTg, PTTg Lê Minh Khái;</w:t>
      </w:r>
    </w:p>
    <w:p>
      <w:r>
        <w:t>- Các Bộ: TP, NV, TC;</w:t>
      </w:r>
    </w:p>
    <w:p>
      <w:r>
        <w:t>- VPCP: BTCN, Trợ lý TTg CP; Các Vụ: PL, KTTH, KGVX;</w:t>
      </w:r>
    </w:p>
    <w:p>
      <w:r>
        <w:t>- Lưu: VT, TCCV(3b)  PM</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