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3688/BTTTT-KHTC năm 2024 hướng dẫn thực hiện Quyết định 211/QĐ-TTg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3688/BTTTT-KHTC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3688/BTTTT-KHTC</w:t>
      </w:r>
    </w:p>
    <w:p>
      <w:r>
        <w:t>V/v hướng dẫn thực hiện Quyết định số 211/QĐ-TTg ngày 01/3/2024 của Thủ tướng Chính phủ</w:t>
      </w:r>
    </w:p>
    <w:p>
      <w:r>
        <w:t>Hà Nội, ngày 04 tháng 9 năm 2024</w:t>
      </w:r>
    </w:p>
    <w:p>
      <w:r>
        <w:t>Kính gửi:  Ủy ban nhân dân các tỉnh, thành phố trực thuộc Trung ương</w:t>
      </w:r>
    </w:p>
    <w:p>
      <w:r>
        <w:t>Thực hiện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2021-2025 (Quyết định số 211/QĐ-TTg), liên quan đến việc hướng dẫn các nội dung thuộc ngành Thông tin và Truyền thông trong Quyết định nêu trên của Thủ tướng Chính phủ, Bộ Thông tin và Truyền thông (Bộ TTTT) hướng dẫn cụ thể như sau:</w:t>
      </w:r>
    </w:p>
    <w:p>
      <w:r>
        <w:t>1. Các nội dung thay đổi của Quyết định số 211/QĐ-TTg so với Quyết định số 318/QĐ-TTg ngày 08 tháng 3 năm 2022 của Thủ tướng Chính phủ về việc ban hành Bộ tiêu chí quốc gia về xã nông thôn mới và Bộ tiêu chí quốc gia về xã nông thôn mới nâng cao giai đoạn 2021-2025 (Quyết định số 318/QĐ-TTg):</w:t>
      </w:r>
    </w:p>
    <w:p>
      <w:r>
        <w:t>Trước đây, theo Quyết định số 318/QĐ-TTg, trong Bộ tiêu chí quốc gia xã nông thôn mới nâng cao, ngành Thông tin và Truyền thông có nội dung tiêu chí  “8.4. Có ứng dụng công nghệ thông tin trong công tác quản lý, điều hành phục vụ đời sống kinh tế - xã hội và tổ chức lấy ý kiến sự hài lòng của người dân về kết quả xây dựng nông thôn mới”.</w:t>
      </w:r>
    </w:p>
    <w:p>
      <w:r>
        <w:t>Tại Quyết định số 211/QĐ-TTg của Thủ tướng Chính phủ đã sửa đổi nội dung này thành:  “8.4. Có ứng dụng công nghệ thông tin trong công tác quản lý, điều hành phục vụ đời sống kinh tế - xã hội”.</w:t>
      </w:r>
    </w:p>
    <w:p>
      <w:r>
        <w:t>Liên quan đến thực hiện nội dung tại Quyết định số 211/QĐ-TTg nêu trên, Bộ TTTT đã có Quyết định số 1127/QĐ-BTTTT ngày 22/6/2022 công bố các chỉ tiêu thuộc tiêu chí Thông tin và Truyền thông của Bộ tiêu chí quốc gia về xã nông thôn mới và Bộ tiêu chí quốc gia về xã nông thôn mới nâng cao giai đoạn 2021-2025; trong đó đã hướng dẫn nội dung  “Xã có ứng dụng công nghệ thông tin trong công tác quản lý, điều hành phục vụ đời sống kinh tế - xã hội”.</w:t>
      </w:r>
    </w:p>
    <w:p>
      <w:r>
        <w:t>Các chỉ tiêu thuộc tiêu chí Thông tin và Truyền thông trong Bộ tiêu chí quốc gia xã nông thôn mới nâng cao đang thực hiện theo Quyết định số 1127/QĐ- BTTTT ngày 22/6/2022 của Bộ TTTT.</w:t>
      </w:r>
    </w:p>
    <w:p>
      <w:r>
        <w:t>Riêng đối với việc thực hiện chỉ tiêu:  “100% hộ gia đình, cơ quan, tổ chức, khu di tích được thông báo, gắn địa chỉ số đến từng điểm địa chỉ”  của nội dung tiêu chí  “8.4. Xã có ứng dụng công nghệ thông tin trong công tác quản lý, điều hành phục vụ đời sống kinh tế - xã hội”,  Bộ TTTT đã có Văn bản số 6440/BTTTT-KHTC ngày 29/12/2023 về việc tiếp tục chưa thực hiện xem xét chỉ tiêu này khi đánh giá xã đạt tiêu chí xã nông thôn mới nâng cao.</w:t>
      </w:r>
    </w:p>
    <w:p>
      <w:r>
        <w:t>2. Hiện nay, Bộ TTTT đang rà soát nội dung Quyết định số 1127/QĐ-BTTTT ngày 22/6/2022 của Bộ TTTT và sẽ điều chỉnh một số nội dung hướng dẫn cho phù hợp hơn để các địa phương thực hiện; dự kiến hoàn thành ban hành trong tháng 10 năm 2024.</w:t>
      </w:r>
    </w:p>
    <w:p>
      <w:r>
        <w:t>Bộ Thông tin và Truyền thông trân trọng cảm ơn sự quan tâm, phối hợp thực hiện tiêu chí Thông tin và Truyền thông trong xây dựng nông thôn mới của các địa phương./.</w:t>
      </w:r>
    </w:p>
    <w:p>
      <w:r>
        <w:t>Nơi nhận:</w:t>
      </w:r>
    </w:p>
    <w:p>
      <w:r>
        <w:t>- Như trên;</w:t>
      </w:r>
    </w:p>
    <w:p>
      <w:r>
        <w:t>- Văn phòng Chính phủ;</w:t>
      </w:r>
    </w:p>
    <w:p>
      <w:r>
        <w:t>- Bộ Nông nghiệp và Phát triển nông thôn;</w:t>
      </w:r>
    </w:p>
    <w:p>
      <w:r>
        <w:t>- Bộ trưởng (để b/c);</w:t>
      </w:r>
    </w:p>
    <w:p>
      <w:r>
        <w:t>- Thứ trưởng Bùi Hoàng Phương;</w:t>
      </w:r>
    </w:p>
    <w:p>
      <w:r>
        <w:t>- Các Sở TTTT;</w:t>
      </w:r>
    </w:p>
    <w:p>
      <w:r>
        <w:t>- Lưu: VT, KHTC (06).</w:t>
      </w:r>
    </w:p>
    <w:p>
      <w:r>
        <w:t>KT. BỘ TRƯỞNG</w:t>
      </w:r>
    </w:p>
    <w:p>
      <w:r>
        <w:t>THỨ TRƯỞNG</w:t>
      </w:r>
    </w:p>
    <w:p>
      <w:r>
        <w:t>Bùi Hoàng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