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3651/TCT-TCCB năm 2024 về tiếp tục rà soát, hoàn thiện tiêu chuẩn chức danh của công chức lãnh đạo theo Nghị định 29/2024/NĐ-CP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3651/TCT-TCCB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3651/TCT-TCCB</w:t>
      </w:r>
    </w:p>
    <w:p>
      <w:r>
        <w:t>V/v tiếp tục rà soát, hoàn thiện tiêu chuẩn chức danh của công chức lãnh đạo theo Nghị định số 29/2024/NĐ-CP</w:t>
      </w:r>
    </w:p>
    <w:p>
      <w:r>
        <w:t>Hà Nội, ngày 20 tháng 8 năm 2024</w:t>
      </w:r>
    </w:p>
    <w:p>
      <w:r>
        <w:t>Kính gửi:    Cục Thuế các tỉnh, thành phố trực thuộc Trung ương</w:t>
      </w:r>
    </w:p>
    <w:p>
      <w:r>
        <w:t>Thực hiện chỉ đạo của Bộ Tài chính, nhằm hoàn thiện tiêu chuẩn về lý luận chính trị, quản lý nhà nước các chức danh lãnh đạo trong ngành Thuế theo quy định tại Nghị định số 29/2024/NĐ-CP, tiếp theo Công văn số 2606/TCT-TCCB ngày 18/6/2024, Tổng cục Thuế đề nghị các Cục Thuế tiếp tục rà soát tiêu chuẩn chức danh đối với đội ngũ công chức lãnh đạo các cấp và triển khai một số nội dung sau:</w:t>
      </w:r>
    </w:p>
    <w:p>
      <w:r>
        <w:t>-  Tạo điều kiện, sắp xếp nhiệm vụ để sớm cử các công chức lãnh đạo của đơn vị chưa đáp ứng điều kiện, tiêu chuẩn về lý luận chính trị và quản lý nhà nước tham gia các lớp đào tạo, bồi dưỡng theo đúng thời hạn quy định tại khoản 1 Điều 34 Nghị định số 29/2024/NĐ-CP của Chính phủ.</w:t>
      </w:r>
    </w:p>
    <w:p>
      <w:r>
        <w:t>-  Căn cứ phê duyệt bổ sung chỉ tiêu, kinh phí đào tạo trung cấp lý luận chính trị tại Quyết định số 1164/QĐ-TCT ngày 20/8/2024 của Tổng cục Thuế; phối h ợ p với Ban Tổ chức Tỉnh ủy/Thành ủy các tỉnh, thành phố, Học viện Chính trị Quốc gia Hồ Chí Minh, các trường chính trị tỉnh đăng ký cử công chức, viên chức tham gia đào tạo lý luận chính trị.</w:t>
      </w:r>
    </w:p>
    <w:p>
      <w:r>
        <w:t>-  Phối hợp với Học viện Hành chính quốc gia, các cơ sở đào tạo có chức n ă ng để đ ă ng ký, cử công chức, viên chức đi học bồi dưỡng quản lý nhà nước.</w:t>
      </w:r>
    </w:p>
    <w:p>
      <w:r>
        <w:t>-  Trường hợp hết thời quy định tại Khoản 1, Khoản 2, Khoản 3 Điều 34 Nghị định số 29/2024/NĐ-CP mà công chức, viên chức chưa đáp ứng tiêu chuẩn về lý luận chính trị, tiêu chuẩn về quản lý nhà nước theo quy định thì cấp có thẩm quyền xem xét, thu h ồ i quy ế t định b ổ  nhiệm và b ố  trí công việc chuyên môn phù h ợ p.</w:t>
      </w:r>
    </w:p>
    <w:p>
      <w:r>
        <w:t>Tổng cục Thuế thông báo để các đơn vị biết, thực hiện./.</w:t>
      </w:r>
    </w:p>
    <w:p>
      <w:r>
        <w:t>Nơi nhận:</w:t>
      </w:r>
    </w:p>
    <w:p>
      <w:r>
        <w:t>- Như trên;</w:t>
      </w:r>
    </w:p>
    <w:p>
      <w:r>
        <w:t>- TCTrg Mai Xuân Thành (để b/c);</w:t>
      </w:r>
    </w:p>
    <w:p>
      <w:r>
        <w:t>- Các Vụ/đơn vị thuộc cq Tổng cục Thuế;</w:t>
      </w:r>
    </w:p>
    <w:p>
      <w:r>
        <w:t>- Lưu: VT, TCCB (2b).</w:t>
      </w:r>
    </w:p>
    <w:p>
      <w:r>
        <w:t>TL. TỔNG CỤC TRƯỞNG</w:t>
      </w:r>
    </w:p>
    <w:p>
      <w:r>
        <w:t>KT. VỤ TRƯỞNG VỤ TỔ CHỨC CÁN BỘ</w:t>
      </w:r>
    </w:p>
    <w:p>
      <w:r>
        <w:t>PHÓ VỤ TRƯỞNG</w:t>
      </w:r>
    </w:p>
    <w:p>
      <w:r>
        <w:t>Vũ Thị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