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3640/BCT-TTTN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3640/BCT-TTTN</w:t>
      </w:r>
    </w:p>
    <w:p>
      <w:r>
        <w:t>V/v điều hành kinh doanh xăng dầu</w:t>
      </w:r>
    </w:p>
    <w:p>
      <w:r>
        <w:t>Hà Nội, ngày 30 tháng 5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Cán cứ Công văn số 3775/BTC-QLG ngày 10 tháng 4 năm 2024 của Bộ Tài chính về việc thông báo một số khoản chi phí định mức trong giá cơ sở xăng dầu;</w:t>
      </w:r>
    </w:p>
    <w:p>
      <w:r>
        <w:t>Căn cứ Công văn số 472/BTC-QLG ngày 29 tháng 5 năm 2024 của Bộ Tài chính tham gia ý kiến về phương án điều hành giá xăng dầu;</w:t>
      </w:r>
    </w:p>
    <w:p>
      <w:r>
        <w:t>Căn cứ thực tế diễn biến giá thành phẩm xăng dầu thế giới kể từ ngày 23 tháng 5 năm 2024 đến hết ngày 29 tháng 5 năm 2024 (sau đây gọi tắt là kỳ công bố) và căn cứ nguyên tắc tính giá cơ sở, hướng dẫn quy định tại Nghị định số 95/2021/NĐ-CP, Nghị định số 80/2023/NĐ-CP, Thông tư số 17/202I/TT-BCT,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23/5/2024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22.277</w:t>
      </w:r>
    </w:p>
    <w:p>
      <w:r>
        <w:t>21.759</w:t>
      </w:r>
    </w:p>
    <w:p>
      <w:r>
        <w:t>-518</w:t>
      </w:r>
    </w:p>
    <w:p>
      <w:r>
        <w:t>-2,33</w:t>
      </w:r>
    </w:p>
    <w:p>
      <w:r>
        <w:t>2. Xăng RON95-III</w:t>
      </w:r>
    </w:p>
    <w:p>
      <w:r>
        <w:t>23.213</w:t>
      </w:r>
    </w:p>
    <w:p>
      <w:r>
        <w:t>22.519</w:t>
      </w:r>
    </w:p>
    <w:p>
      <w:r>
        <w:t>-694</w:t>
      </w:r>
    </w:p>
    <w:p>
      <w:r>
        <w:t>-2,99</w:t>
      </w:r>
    </w:p>
    <w:p>
      <w:r>
        <w:t>3. Dầu điêzen 0.05S</w:t>
      </w:r>
    </w:p>
    <w:p>
      <w:r>
        <w:t>19.837</w:t>
      </w:r>
    </w:p>
    <w:p>
      <w:r>
        <w:t>19.747</w:t>
      </w:r>
    </w:p>
    <w:p>
      <w:r>
        <w:t>-90</w:t>
      </w:r>
    </w:p>
    <w:p>
      <w:r>
        <w:t>-0,45</w:t>
      </w:r>
    </w:p>
    <w:p>
      <w:r>
        <w:t>4. Dầu hỏa</w:t>
      </w:r>
    </w:p>
    <w:p>
      <w:r>
        <w:t>19.902</w:t>
      </w:r>
    </w:p>
    <w:p>
      <w:r>
        <w:t>19.931</w:t>
      </w:r>
    </w:p>
    <w:p>
      <w:r>
        <w:t>+29</w:t>
      </w:r>
    </w:p>
    <w:p>
      <w:r>
        <w:t>+0,15</w:t>
      </w:r>
    </w:p>
    <w:p>
      <w:r>
        <w:t>5. Dầu madút 180CST3.5S</w:t>
      </w:r>
    </w:p>
    <w:p>
      <w:r>
        <w:t>17.513</w:t>
      </w:r>
    </w:p>
    <w:p>
      <w:r>
        <w:t>17.538</w:t>
      </w:r>
    </w:p>
    <w:p>
      <w:r>
        <w:t>+25</w:t>
      </w:r>
    </w:p>
    <w:p>
      <w:r>
        <w:t>+0,14</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 .</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21.759 đồng/lít;</w:t>
      </w:r>
    </w:p>
    <w:p>
      <w:r>
        <w:t>- Xăng RON95-III: không cao hơn 22.519 đồng/lít;</w:t>
      </w:r>
    </w:p>
    <w:p>
      <w:r>
        <w:t>- Dầu điêzen 0.05S: không cao hơn 19.747 đồng/lít;</w:t>
      </w:r>
    </w:p>
    <w:p>
      <w:r>
        <w:t>- Dầu hỏa: không cao hơn 19.931 đồng/lít;</w:t>
      </w:r>
    </w:p>
    <w:p>
      <w:r>
        <w:t>- Dầu madút 180CST 3.5S: không cao hơn 17.538 đồng/kg.</w:t>
      </w:r>
    </w:p>
    <w:p>
      <w:r>
        <w:t>3.  Thời gian thực hiện</w:t>
      </w:r>
    </w:p>
    <w:p>
      <w:r>
        <w:t>- Trích lập và chi sử dụng Quỹ Bình ổn giá xăng dầu đối với các mặt hàng xăng dầu tại Mục 1 nêu trên: Áp dụng từ 15 giờ 00’ ngày 30 tháng 5 năm 2024.</w:t>
      </w:r>
    </w:p>
    <w:p>
      <w:r>
        <w:t>- Điều chỉnh giá bán các mặt hàng xăng dầu: Do thương nhân đầu mối kinh doanh xăng dầu, thương nhân phân phối xăng dầu quy định nhưng không muộn hơn 15 giờ 00’ ngày 30 tháng 5 năm 2024 đối với mặt hàng giảm giá, không sớm hơn 15 giờ 00’ ngày 30 tháng 5 năm 2024 đối với mặt hàng tăng giá.</w:t>
      </w:r>
    </w:p>
    <w:p>
      <w:r>
        <w:t>- Kể từ 15 giờ 00’ ngày 30 tháng 5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(23/5/2024 - 29/5/2024)</w:t>
      </w:r>
    </w:p>
    <w:p>
      <w:r>
        <w:t>TT</w:t>
      </w:r>
    </w:p>
    <w:p>
      <w:r>
        <w:t>Ngày</w:t>
      </w:r>
    </w:p>
    <w:p>
      <w:r>
        <w:t>X92</w:t>
      </w:r>
    </w:p>
    <w:p>
      <w:r>
        <w:t>X95</w:t>
      </w:r>
    </w:p>
    <w:p>
      <w:r>
        <w:t>Dầu hoả</w:t>
      </w:r>
    </w:p>
    <w:p>
      <w:r>
        <w:t>DO 0,05</w:t>
      </w:r>
    </w:p>
    <w:p>
      <w:r>
        <w:t>FO 3,5S</w:t>
      </w:r>
    </w:p>
    <w:p>
      <w:r>
        <w:t>VCB mua CK</w:t>
      </w:r>
    </w:p>
    <w:p>
      <w:r>
        <w:t>VCB bán</w:t>
      </w:r>
    </w:p>
    <w:p>
      <w:r>
        <w:t>1</w:t>
      </w:r>
    </w:p>
    <w:p>
      <w:r>
        <w:t>23/5/24</w:t>
      </w:r>
    </w:p>
    <w:p>
      <w:r>
        <w:t>90.220</w:t>
      </w:r>
    </w:p>
    <w:p>
      <w:r>
        <w:t>93.750</w:t>
      </w:r>
    </w:p>
    <w:p>
      <w:r>
        <w:t>94.380</w:t>
      </w:r>
    </w:p>
    <w:p>
      <w:r>
        <w:t>94.230</w:t>
      </w:r>
    </w:p>
    <w:p>
      <w:r>
        <w:t>507.640</w:t>
      </w:r>
    </w:p>
    <w:p>
      <w:r>
        <w:t>25,152</w:t>
      </w:r>
    </w:p>
    <w:p>
      <w:r>
        <w:t>25,470</w:t>
      </w:r>
    </w:p>
    <w:p>
      <w:r>
        <w:t>2</w:t>
      </w:r>
    </w:p>
    <w:p>
      <w:r>
        <w:t>24/5/24</w:t>
      </w:r>
    </w:p>
    <w:p>
      <w:r>
        <w:t>88.810</w:t>
      </w:r>
    </w:p>
    <w:p>
      <w:r>
        <w:t>92.470</w:t>
      </w:r>
    </w:p>
    <w:p>
      <w:r>
        <w:t>93.930</w:t>
      </w:r>
    </w:p>
    <w:p>
      <w:r>
        <w:t>93.590</w:t>
      </w:r>
    </w:p>
    <w:p>
      <w:r>
        <w:t>505.850</w:t>
      </w:r>
    </w:p>
    <w:p>
      <w:r>
        <w:t>25,152</w:t>
      </w:r>
    </w:p>
    <w:p>
      <w:r>
        <w:t>25,477</w:t>
      </w:r>
    </w:p>
    <w:p>
      <w:r>
        <w:t>3</w:t>
      </w:r>
    </w:p>
    <w:p>
      <w:r>
        <w:t>25/5/24</w:t>
      </w:r>
    </w:p>
    <w:p>
      <w:r>
        <w:t>-</w:t>
      </w:r>
    </w:p>
    <w:p>
      <w:r>
        <w:t>-</w:t>
      </w:r>
    </w:p>
    <w:p>
      <w:r>
        <w:t>-</w:t>
      </w:r>
    </w:p>
    <w:p>
      <w:r>
        <w:t>-</w:t>
      </w:r>
    </w:p>
    <w:p>
      <w:r>
        <w:t>-</w:t>
      </w:r>
    </w:p>
    <w:p>
      <w:r>
        <w:t>-</w:t>
      </w:r>
    </w:p>
    <w:p>
      <w:r>
        <w:t>-</w:t>
      </w:r>
    </w:p>
    <w:p>
      <w:r>
        <w:t>4</w:t>
      </w:r>
    </w:p>
    <w:p>
      <w:r>
        <w:t>26/5/24</w:t>
      </w:r>
    </w:p>
    <w:p>
      <w:r>
        <w:t>-</w:t>
      </w:r>
    </w:p>
    <w:p>
      <w:r>
        <w:t>-</w:t>
      </w:r>
    </w:p>
    <w:p>
      <w:r>
        <w:t>-</w:t>
      </w:r>
    </w:p>
    <w:p>
      <w:r>
        <w:t>-</w:t>
      </w:r>
    </w:p>
    <w:p>
      <w:r>
        <w:t>-</w:t>
      </w:r>
    </w:p>
    <w:p>
      <w:r>
        <w:t>-</w:t>
      </w:r>
    </w:p>
    <w:p>
      <w:r>
        <w:t>-</w:t>
      </w:r>
    </w:p>
    <w:p>
      <w:r>
        <w:t>5</w:t>
      </w:r>
    </w:p>
    <w:p>
      <w:r>
        <w:t>27/5/24</w:t>
      </w:r>
    </w:p>
    <w:p>
      <w:r>
        <w:t>88.800</w:t>
      </w:r>
    </w:p>
    <w:p>
      <w:r>
        <w:t>92.460</w:t>
      </w:r>
    </w:p>
    <w:p>
      <w:r>
        <w:t>94.940</w:t>
      </w:r>
    </w:p>
    <w:p>
      <w:r>
        <w:t>94.470</w:t>
      </w:r>
    </w:p>
    <w:p>
      <w:r>
        <w:t>512.799</w:t>
      </w:r>
    </w:p>
    <w:p>
      <w:r>
        <w:t>25,250</w:t>
      </w:r>
    </w:p>
    <w:p>
      <w:r>
        <w:t>25,481</w:t>
      </w:r>
    </w:p>
    <w:p>
      <w:r>
        <w:t>6</w:t>
      </w:r>
    </w:p>
    <w:p>
      <w:r>
        <w:t>28/5/24</w:t>
      </w:r>
    </w:p>
    <w:p>
      <w:r>
        <w:t>88.920</w:t>
      </w:r>
    </w:p>
    <w:p>
      <w:r>
        <w:t>92.450</w:t>
      </w:r>
    </w:p>
    <w:p>
      <w:r>
        <w:t>97.170</w:t>
      </w:r>
    </w:p>
    <w:p>
      <w:r>
        <w:t>96.500</w:t>
      </w:r>
    </w:p>
    <w:p>
      <w:r>
        <w:t>523.460</w:t>
      </w:r>
    </w:p>
    <w:p>
      <w:r>
        <w:t>25,250</w:t>
      </w:r>
    </w:p>
    <w:p>
      <w:r>
        <w:t>25,468</w:t>
      </w:r>
    </w:p>
    <w:p>
      <w:r>
        <w:t>7</w:t>
      </w:r>
    </w:p>
    <w:p>
      <w:r>
        <w:t>29/5/24</w:t>
      </w:r>
    </w:p>
    <w:p>
      <w:r>
        <w:t>89.230</w:t>
      </w:r>
    </w:p>
    <w:p>
      <w:r>
        <w:t>93.520</w:t>
      </w:r>
    </w:p>
    <w:p>
      <w:r>
        <w:t>98.610</w:t>
      </w:r>
    </w:p>
    <w:p>
      <w:r>
        <w:t>97.870</w:t>
      </w:r>
    </w:p>
    <w:p>
      <w:r>
        <w:t>528.350</w:t>
      </w:r>
    </w:p>
    <w:p>
      <w:r>
        <w:t>25,250</w:t>
      </w:r>
    </w:p>
    <w:p>
      <w:r>
        <w:t>25,465</w:t>
      </w:r>
    </w:p>
    <w:p>
      <w:r>
        <w:t>Bquân</w:t>
      </w:r>
    </w:p>
    <w:p>
      <w:r>
        <w:t>89.196</w:t>
      </w:r>
    </w:p>
    <w:p>
      <w:r>
        <w:t>92.930</w:t>
      </w:r>
    </w:p>
    <w:p>
      <w:r>
        <w:t>95.806</w:t>
      </w:r>
    </w:p>
    <w:p>
      <w:r>
        <w:t>95.332</w:t>
      </w:r>
    </w:p>
    <w:p>
      <w:r>
        <w:t>515.620</w:t>
      </w:r>
    </w:p>
    <w:p>
      <w:r>
        <w:t>25,211</w:t>
      </w:r>
    </w:p>
    <w:p>
      <w:r>
        <w:t>25,472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