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3639/VPCP-DMDN năm 2024 báo cáo về tình hình thực hiện Nghị quyết: 68/NQ-CP và 58/NQ-CP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3639/VPCP-DMDN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3639/VPCP-DMDN</w:t>
      </w:r>
    </w:p>
    <w:p>
      <w:r>
        <w:t>V/v báo cáo về tình hình thực hiện các Nghị quyết số: 68/NQ-CP ngày 12/5/2022 và 58/NQ-CP ngày 21/4/2023</w:t>
      </w:r>
    </w:p>
    <w:p>
      <w:r>
        <w:t>Hà Nội, ngày 28 tháng 5 năm 2024</w:t>
      </w:r>
    </w:p>
    <w:p>
      <w:r>
        <w:t>Kính gửi:    Bộ Kế hoạch và Đầu tư.</w:t>
      </w:r>
    </w:p>
    <w:p>
      <w:r>
        <w:t>Để đánh giá tình hình triển khai thực hiện các Nghị quyết số: 68/NQ-CP ngày 12 tháng 5 năm 2022, 58/NQ-CP ngày 21 tháng 4 năm 2023 trong thời gian qua, Phó Thủ tướng Lê Minh Khái yêu cầu Bộ Kế hoạch và Đầu tư chủ trì phối hợp với các Bộ, cơ quan, doanh nghiệp liên quan báo cáo Chính phủ, Thủ tướng Chính phủ trong tháng 6 năm 2024 về tình hình triển khai thực hiện 02 Nghị quyết nêu trên, xác định rõ những kết quả đạt được, tồn tại, hạn chế, vướng mắc, đề xuất giải pháp tháo gỡ, trong đó lưu ý xác định cụ thể thời hạn hoàn thành các nhiệm vụ được giao tại 02 Nghị quyết nêu trên để hoàn thành được các mục tiêu đã đề ra tại 02 Nghị quyết vào cuối năm 2025.</w:t>
      </w:r>
    </w:p>
    <w:p>
      <w:r>
        <w:t>Văn phòng Chính phủ thông báo Bộ Kế hoạch và Đầu tư biết, thực hiện./.</w:t>
      </w:r>
    </w:p>
    <w:p>
      <w:r>
        <w:t>Nơi nhận:</w:t>
      </w:r>
    </w:p>
    <w:p>
      <w:r>
        <w:t>- Như trên;</w:t>
      </w:r>
    </w:p>
    <w:p>
      <w:r>
        <w:t>- TTg, PTTg Lê Minh Khái;</w:t>
      </w:r>
    </w:p>
    <w:p>
      <w:r>
        <w:t>- VPCP: BTCN, PCN Mai Thị Thu Vân, các Vụ: KTTH, TH;</w:t>
      </w:r>
    </w:p>
    <w:p>
      <w:r>
        <w:t>- Lưu: VT, ĐMDN  (    2b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