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3639/VPCP-CN năm 2025 cung ứng vật liệu cho các dự án giao thông trọng điểm, quan trọng quốc gia tại các tỉnh Tây Ninh, Bình Phước,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3639/VPCP-CN</w:t>
      </w:r>
    </w:p>
    <w:p>
      <w:r>
        <w:t>V/v cung ứng vật liệu cho các dự án giao thông trọng điểm, quan trọng quốc gia tại các tỉnh Tây Ninh, Bình Phước, Đồng Nai</w:t>
      </w:r>
    </w:p>
    <w:p>
      <w:r>
        <w:t>Hà Nội, ngày 26 tháng 4 năm 2025</w:t>
      </w:r>
    </w:p>
    <w:p>
      <w:r>
        <w:t>Kính gửi:</w:t>
      </w:r>
    </w:p>
    <w:p>
      <w:r>
        <w:t>- Các Bộ: Nông nghiệp và Môi trường, Xây dựng, Công Thương;</w:t>
      </w:r>
    </w:p>
    <w:p>
      <w:r>
        <w:t>- Ủy ban nhân dân các tỉnh: Tây Ninh, Bình Phước, Đắk Nông, Đồng Nai.</w:t>
      </w:r>
    </w:p>
    <w:p>
      <w:r>
        <w:t>Xét báo cáo của Nông nghiệp và Môi trường (văn bản số 37/BC-BNNMT ngày 17 tháng 4 năm 2025) về kết quả làm việc của Đoàn công tác tháo gỡ khó khăn, vướng mắc liên quan đến việc cung ứng vật liệu cho các dự án giao thông trọng điểm, quan trọng quốc gia tại các tỉnh Tây Ninh, Bình Phước, Đồng Nai, Phó Thủ tướng Trần Hồng Hà có ý kiến như sau:</w:t>
      </w:r>
    </w:p>
    <w:p>
      <w:r>
        <w:t>Bộ Nông nghiệp và Môi trường, Bộ Xây dựng, Bộ Công Thương và các địa phương, cơ quan, đơn vị liên quan tiếp tục phối hợp triển khai các nội dung đã thống nhất như báo cáo của Bộ Nông nghiệp và Môi trường tại văn bản nêu trên, bảo đảm tiến độ cung cấp vật liệu xây dựng cho các công trình, dự án quan trọng quốc gia, trọng điểm ngành giao thông vận tải.</w:t>
      </w:r>
    </w:p>
    <w:p>
      <w:r>
        <w:t>Văn phòng Chính phủ xin thông báo để Bộ Nông nghiệp và Môi trường và các cơ quan liên quan biết, thực hiện./.</w:t>
      </w:r>
    </w:p>
    <w:p>
      <w:r>
        <w:t>Nơi nhận:</w:t>
      </w:r>
    </w:p>
    <w:p>
      <w:r>
        <w:t>- Như trên;</w:t>
      </w:r>
    </w:p>
    <w:p>
      <w:r>
        <w:t>- Thủ tướng, PTTg Trần Hồng Hà (để b/c);</w:t>
      </w:r>
    </w:p>
    <w:p>
      <w:r>
        <w:t>- Tập đoàn Công nghiệp Than - Khoáng sản VN:</w:t>
      </w:r>
    </w:p>
    <w:p>
      <w:r>
        <w:t>- VPCP: BTCN, PCN Nguyễn Sỹ Hiệp, PCN Phạm Mạnh Cường, 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