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3638/TCT-CS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3638/TCT-CS</w:t>
      </w:r>
    </w:p>
    <w:p>
      <w:r>
        <w:t>V/v thuế GTGT</w:t>
      </w:r>
    </w:p>
    <w:p>
      <w:r>
        <w:t>Hà Nội, ngày 20 tháng 8 năm 2024</w:t>
      </w:r>
    </w:p>
    <w:p>
      <w:r>
        <w:t>Kính gửi:  Cục Thuế thành phố Hà Nội.</w:t>
      </w:r>
    </w:p>
    <w:p>
      <w:r>
        <w:t>Tổng cục Thuế nhận được công văn số 35756/CTHN-TTKT2 ngày 14/6/2024 của Cục Thuế thành phố Hà Nội về thuế GTGT. Về vấn đề này, Tổng cục Thuế có ý kiến như sau:</w:t>
      </w:r>
    </w:p>
    <w:p>
      <w:r>
        <w:t>Căn cứ khoản 2 Điều 12 Luật Thuế GTGT số 13/2008/QH12 ngày 03/6/2008 quy định về điều kiện khấu trừ thuế giá trị gia tăng đầu vào;</w:t>
      </w:r>
    </w:p>
    <w:p>
      <w:r>
        <w:t>Căn cứ hướng dẫn tại Điều 16 Thông tư số 219/2013/TT-BTC ngày 31/12/2013 của Bộ Tài chính về điều kiện khấu trừ, hoàn thuế đầu vào của hàng hóa, dịch vụ xuất khẩu;</w:t>
      </w:r>
    </w:p>
    <w:p>
      <w:r>
        <w:t>Căn cứ khoản 1 Điều 76 Luật Quản lý thuế năm số 38/2019/QH14 ngày 13/6/2019 quy định về thẩm quyền quyết định hoàn thuế.</w:t>
      </w:r>
    </w:p>
    <w:p>
      <w:r>
        <w:t>Căn cứ hướng dẫn nêu trên và trình bày tại công văn số 35756/CTHN-TTKT2 ngày 14/6/2024 của Cục Thuế thành phố Hà Nội, trường hợp Công ty TNHH Keyence Việt Nam có hàng hóa, dịch vụ xuất khẩu và đáp ứng điều kiện khấu trừ, hoàn thuế GTGT đầu vào hàng hóa, dịch vụ xuất khẩu, theo đó, hàng hóa, dịch vụ xuất khẩu được thanh toán qua ngân hàng theo quy định pháp luật thuế GTGT thì đề nghị Cục Thuế xem xét, xử lý theo quy định và theo thẩm quyền.</w:t>
      </w:r>
    </w:p>
    <w:p>
      <w:r>
        <w:t>Tổng cục Thuế có ý kiến để Cục Thuế thành phố Hà Nội được biết./.</w:t>
      </w:r>
    </w:p>
    <w:p>
      <w:r>
        <w:t>Nơi nhận:</w:t>
      </w:r>
    </w:p>
    <w:p>
      <w:r>
        <w:t>- Như trên;</w:t>
      </w:r>
    </w:p>
    <w:p>
      <w:r>
        <w:t>- Phó TCTr Đặng Ngọc Minh (để b/c);</w:t>
      </w:r>
    </w:p>
    <w:p>
      <w:r>
        <w:t>- Vụ KK,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