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362/KH-UBND về công tác đấu tranh chống buôn lậu, gian lận thương mại và hàng giả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362/KH-UBND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362/KH-UBND</w:t>
      </w:r>
    </w:p>
    <w:p>
      <w:r>
        <w:t>Nghệ An, ngày 20 tháng 5 năm 2025</w:t>
      </w:r>
    </w:p>
    <w:p>
      <w:r>
        <w:t>KẾ HOẠCH</w:t>
      </w:r>
    </w:p>
    <w:p>
      <w:r>
        <w:t>CÔNG TÁC ĐẤU TRANH CHỐNG BUÔN LẬU, GIAN LẬN THƯƠNG MẠI VÀ HÀNG GIẢ NĂM 2025</w:t>
      </w:r>
    </w:p>
    <w:p>
      <w:r>
        <w:t>Thực hiện Nghị quyết số 41/NQ-CP ngày 09/6/2015 của Chính phủ về việc đẩy mạnh công tác đấu tranh chống buôn lậu, gian lận thương mại và hàng giả trong tình hình mới. Để chủ động kiểm soát tình hình, kịp thời phát hiện, đấu tranh, ngăn chặn hiệu quả các vi phạm về buôn lậu, gian lận thương mại và hàng giả trên thị trường, Ủy ban nhân dân tỉnh Nghệ An ban hành Kế hoạch công tác đấu tranh chống buôn lậu, gian lận thương mại và hàng giả năm 2025 trên địa bàn tỉnh Nghệ An với các nội dung sau.</w:t>
      </w:r>
    </w:p>
    <w:p>
      <w:r>
        <w:t>I. MỤC ĐÍCH, YÊU CẦU</w:t>
      </w:r>
    </w:p>
    <w:p>
      <w:r>
        <w:t>1. Mục đích</w:t>
      </w:r>
    </w:p>
    <w:p>
      <w:r>
        <w:t>- Thực hiện hiệu quả các chỉ đạo của Chính phủ, Thủ tướng Chính phủ, Ban Chỉ đạo 389 quốc gia về công tác đấu tranh chống buôn lậu, gian lận thương mại và hàng giả trong tình hình mới, tạo sự chuyển biến tích cực trong công tác chống buôn lậu, gian lận thương mại và hàng giả.</w:t>
      </w:r>
    </w:p>
    <w:p>
      <w:r>
        <w:t>- Triển khai đồng bộ trong toàn tỉnh công tác chống buôn lậu, gian lận thương mại và hàng giả; làm tốt công tác kiểm tra, kiểm soát; chủ động thực hiện các giải pháp ngăn chặn các hoạt động buôn lậu, gian lận thương mại và hàng giả không để hình thành các tụ điểm, điểm nóng về hàng lậu, hàng giả, thiết lập trật tự kỷ cương trong sản xuất, kinh doanh, làm lành mạnh thị trường, thúc đẩy sản xuất, kinh doanh phát triển và bảo vệ quyền lợi của người tiêu dùng.</w:t>
      </w:r>
    </w:p>
    <w:p>
      <w:r>
        <w:t>2. Yêu cầu</w:t>
      </w:r>
    </w:p>
    <w:p>
      <w:r>
        <w:t>- Các sở, ngành, đơn vị liên quan, UBND các huyện, thành phố, thị xã căn cứ tình hình thực tế chủ động xây dựng kế hoạch công tác năm 2025 và các kế hoạch chuyên đề; tăng cường kỷ luật, kỷ cương thực thi công vụ trong công tác chống buôn lậu, gian lận thương mại và hàng giả.</w:t>
      </w:r>
    </w:p>
    <w:p>
      <w:r>
        <w:t>- Việc kiểm tra, kiểm soát phải có trọng tâm, trọng điểm, đặc biệt là trên môi trường thương mại điện tử, các tuyến biên giới, các kho tàng, bến bãi tập kết hàng hóa lớn, các trung tâm có lượng hàng hóa lớn, các tuyến quốc lộ trọng yếu, cảng hàng không, nhà ga. Việc kiểm tra, xử lý phải tuân thủ đúng pháp luật. Kiên quyết xử lý nghiêm các hành vi buôn lậu, gian lận thương mại và hàng giả.</w:t>
      </w:r>
    </w:p>
    <w:p>
      <w:r>
        <w:t>- Tăng cường công tác phối hợp giữa các sở, ngành, đơn vị liên quan, UBND các huyện, thành phố, thị xã trong việc cung cấp thông tin, tuyên truyền phổ biến pháp luật, hoạt động kiểm tra, kiểm soát và xử lý các hành vi vi phạm về buôn lậu, hàng giả, hàng kém chất lượng, vi phạm sở hữu trí tuệ, tránh tình trạng bỏ sót, chồng chéo.</w:t>
      </w:r>
    </w:p>
    <w:p>
      <w:r>
        <w:t>II. NHIỆM VỤ TRỌNG TÂM</w:t>
      </w:r>
    </w:p>
    <w:p>
      <w:r>
        <w:t>1. Các sở, ngành, đơn vị liên quan, UBND các huyện, thành phố, thị xã tiếp tục tổ chức quán triệt, thực hiện nghiêm túc, hiệu quả các chỉ đạo của Chính phủ, thủ tướng Chính phủ, Ban Chỉ đạo 389 quốc gia về công tác đấu tranh chống buôn lậu, gian lận thương mại và hàng giả trong tình hình mới trên môi trường thương mại điện tử, các tuyến biên giới, vùng biển, địa bàn nội địa, cảng hàng không quốc tế; chú trọng các mặt hàng như ma túy, pháo nổ, xăng dầu, khí, rượu, thuốc lá, dược phẩm, mỹ phẩm, thực phẩm chức năng, sữa, bánh kẹo, nước giải khát, hàng gia dụng, thiết bị điện tử... Tiếp tục xác định đây là nhiệm vụ công tác trọng tâm, lâu dài của cả hệ thống chính trị, phải được thực hiện thường xuyên, liên tục.</w:t>
      </w:r>
    </w:p>
    <w:p>
      <w:r>
        <w:t>2. Các sở, ngành, đơn vị liên quan, UBND các huyện, thành phố, thị xã tăng cường công tác phòng ngừa, nâng cao hiệu quả công tác tuyên truyền để huy động các cấp, các ngành, các tổ chức đoàn thể, người dân cùng vào cuộc; chủ động nắm chắc, dự báo sát, đúng tình hình; xác định tuyến, địa bàn, đối tượng trọng điểm, các mặt hàng; nhận diện phương thức, thủ đoạn hoạt động mới; đề ra các giải pháp phù hợp nhằm đấu tranh, ngăn chặn hiệu quả các hoạt động buôn lậu, gian lận thương mại và hàng giả thuộc lĩnh vực, địa bàn phụ trách, quản lý.</w:t>
      </w:r>
    </w:p>
    <w:p>
      <w:r>
        <w:t>3. Các sở, ngành, đơn vị liên quan, UBND các huyện, thành phố, thị xã tăng cường phối hợp chặt chẽ với cơ quan thông tấn báo chí phản ánh kịp thời, chính xác tình hình và kết quả công tác đấu tranh chống buôn lậu, gian lận thương mại và hàng giả; các biểu hiện tiêu cực, bất cập trong hoạt động của các cơ quan chức năng; đồng thời làm tốt công tác tuyên truyền chính sách, pháp luật, vận động Nhân dân không tham gia, tiếp tay cho các hành vi buôn lậu, gian lận thương mại và kinh doanh hàng giả.</w:t>
      </w:r>
    </w:p>
    <w:p>
      <w:r>
        <w:t>4. Thường xuyên quan tâm, động viên, khen thưởng và đề nghị khen thưởng đối với tập thể, cá nhân có thành tích trong công tác chống buôn lậu, gian lận thương mại và hàng giả. Đề nghị chỉ tiêu khen thưởng năm 2025 của Ban Chỉ đạo gồm: 5 tập thể, 5 cá nhân.</w:t>
      </w:r>
    </w:p>
    <w:p>
      <w:r>
        <w:t>5. Thực hiện tốt chế độ báo cáo theo quy định tại Quyết định số 01/QĐ-BCĐ389 ngày 04/01/2018 của Ban Chỉ đạo 389 quốc gia; chế độ cung cấp thông tin theo Quyết định số 01/QĐ-BCĐ389 ngày 25/11/2017 của Ban Chỉ đạo 389 quốc gia.</w:t>
      </w:r>
    </w:p>
    <w:p>
      <w:r>
        <w:t>III. PHÂN CÔNG NHIỆM VỤ</w:t>
      </w:r>
    </w:p>
    <w:p>
      <w:r>
        <w:t>1. Sở Công Thương</w:t>
      </w:r>
    </w:p>
    <w:p>
      <w:r>
        <w:t>- Kiểm tra, hướng dẫn việc thực hiện các quy định của pháp luật về hoạt động kinh doanh, lưu thông hàng hóa, xuất khẩu, nhập khẩu, các hoạt động thương mại, dịch vụ thương mại trên thị trường theo thẩm quyền pháp luật quy định;</w:t>
      </w:r>
    </w:p>
    <w:p>
      <w:r>
        <w:t>- Chủ trì, phối hợp kiểm tra việc chấp hành các quy định của pháp luật về quản lý cạnh tranh, chống độc quyền, kinh doanh đa cấp, bảo vệ quyền lợi người tiêu dùng; áp dụng các biện pháp tự vệ, chống bán phá giá, chống trợ cấp theo chức năng, nhiệm vụ được giao;</w:t>
      </w:r>
    </w:p>
    <w:p>
      <w:r>
        <w:t>- Chủ trì, phối hợp với các cơ quan có liên quan của tỉnh kiểm tra và xử lý các vi phạm pháp luật về hóa chất, xăng dầu, khí dầu mỏ hóa lỏng theo quy định;</w:t>
      </w:r>
    </w:p>
    <w:p>
      <w:r>
        <w:t>- Chỉ đạo Chi cục Quản lý thị trường tỉnh thực hiện kiểm tra, kiểm soát, xử lý vi phạm trong hoạt động buôn lậu, gian lận thương mại và hàng giả theo quy định. Chú trọng kiểm tra các mặt hàng liên quan đến an toàn thực phẩm thuộc phạm vi quản lý. Thực hiện tốt vai trò Cơ quan Thường trực của Ban Chỉ đạo 389 tỉnh.</w:t>
      </w:r>
    </w:p>
    <w:p>
      <w:r>
        <w:t>2. Chi cục Quản lý thị trường tỉnh - Cơ quan Thường trực Ban Chỉ đạo 389 tỉnh</w:t>
      </w:r>
    </w:p>
    <w:p>
      <w:r>
        <w:t>- Kịp thời xây dựng các kế hoạch, phương án cụ thể, triển khai đồng bộ, thường xuyên hoạt động kiểm tra, kiểm soát và xử lý vi phạm hành chính đối với các hoạt động kinh doanh hàng hóa nhập lậu, gian lận thương mại và hàng giả.</w:t>
      </w:r>
    </w:p>
    <w:p>
      <w:r>
        <w:t>- Chú trọng kiểm tra, kiểm soát các lĩnh vực, mặt hàng thiết yếu tác động lớn đến kinh tế - xã hội, sản xuất trong nước và quyền lợi người tiêu dùng, như: Xăng dầu, khí LPG, hàng điện tử, sản phẩm thời trang, rượu, thuốc lá, dược phẩm, mỹ phẩm, nhóm sản phẩm thực phẩm thuộc phạm vi quản lý của ngành Công Thương.</w:t>
      </w:r>
    </w:p>
    <w:p>
      <w:r>
        <w:t>- Tập trung kiểm tra về Thương mại điện tử theo Quyết định số 319/QĐ-TTg ngày 29/3/2023 của Thủ tướng Chính phủ: Phê duyệt Đề án về chống hàng giả và bảo vệ người tiêu dùng trong thương mại điện tử đến năm 2025 đảm bảo mục tiêu đề ra và tổng kết báo cáo, đề xuất kế hoạch cho giai đoạn tiếp theo.</w:t>
      </w:r>
    </w:p>
    <w:p>
      <w:r>
        <w:t>- Thực hiện nhiệm vụ Cơ quan Thường trực Ban Chỉ đạo 389 tỉnh:</w:t>
      </w:r>
    </w:p>
    <w:p>
      <w:r>
        <w:t>+ Tham mưu cho lãnh đạo Ban Chỉ đạo 389 tỉnh các giải pháp nâng cao hiệu quả chỉ đạo, điều hành; triển khai thực hiện các văn bản chỉ đạo của Chính phủ, Ban Chỉ đạo 389 quốc gia và các bộ, ngành Trung ương;</w:t>
      </w:r>
    </w:p>
    <w:p>
      <w:r>
        <w:t>+ Tham mưu Trưởng Ban Chỉ đạo đề xuất Chủ tịch UBND tỉnh khen thưởng, động viên kịp thời đối với các tập thể, cá nhân có thành tích xuất sắc hàng năm, đột xuất trong công tác đấu tranh chống buôn lậu, gian lận thương mại và hàng giả.</w:t>
      </w:r>
    </w:p>
    <w:p>
      <w:r>
        <w:t>3. Công an tỉnh</w:t>
      </w:r>
    </w:p>
    <w:p>
      <w:r>
        <w:t>- Chỉ đạo Công an các đơn vị, địa phương chủ động nắm chắc tình hình, kịp thời phát hiện, tổ chức đấu tranh, triệt phá các đường dây, ổ nhóm, đối tượng phạm tội và vi phạm pháp luật về buôn lậu, gian lận thương mại và hàng giả. Phối hợp các cơ quan chức năng trong việc kiểm tra, xử lý những hành vi vi phạm về buôn lậu, gian lận thương mại, sản xuất, vận chuyển, kinh doanh hàng giả, hàng nhập lậu theo quy định của pháp luật. Vận động quần chúng nhân dân tham gia phòng chống buôn lậu, gian lận thương mại và hàng giả.</w:t>
      </w:r>
    </w:p>
    <w:p>
      <w:r>
        <w:t>- Tiến hành các kế hoạch, biện pháp nghiệp vụ để phòng ngừa, điều tra, phát hiện, đấu tranh ngăn chặn tội phạm buôn lậu, gian lận thương mại, vận chuyển trái phép hàng hóa, động vật, sản phẩm động vật, tiền tệ qua biên giới, sản xuất, vận chuyển, kinh doanh hàng giả và xử lý các hành vi vi phạm theo quy định của pháp luật;</w:t>
      </w:r>
    </w:p>
    <w:p>
      <w:r>
        <w:t>- Chỉ đạo lực lượng Công an các cấp phối hợp với cơ quan chức năng phát hiện, dừng, bắt giữ phương tiện vận chuyển hàng nhập lậu, hàng giả, hàng gian lận thương mại.</w:t>
      </w:r>
    </w:p>
    <w:p>
      <w:r>
        <w:t>4. Chi cục Hải quan khu vực XI</w:t>
      </w:r>
    </w:p>
    <w:p>
      <w:r>
        <w:t>- Áp dụng các biện pháp nghiệp vụ kiểm soát hải quan để phòng, chống buôn lậu, gian lận thương mại, vận chuyển trái phép hàng hóa, tiền tệ qua biên giới; thực thi quyền sở hữu trí tuệ; phòng chống hàng giả trong lĩnh vực hải quan và các hành vi vi phạm pháp luật hải quan trong phạm vi, chức năng và địa bàn hoạt động được giao theo quy định của pháp luật.</w:t>
      </w:r>
    </w:p>
    <w:p>
      <w:r>
        <w:t>- Chủ trì, phối hợp với các đơn vị trên địa bàn, cơ quan quản lý nhà nước thực hiện nhiệm vụ phòng, chống buôn lậu, gian lận thương mại, hàng giả; trao đổi thông tin hải quan và công tác điều tra, bắt giữ, chuyển giao tội phạm với các cơ quan có liên quan trên địa bàn hoạt động của Chi cục Hải quan khu vực.</w:t>
      </w:r>
    </w:p>
    <w:p>
      <w:r>
        <w:t>5. Bộ Chỉ huy Bộ đội Biên phòng tỉnh</w:t>
      </w:r>
    </w:p>
    <w:p>
      <w:r>
        <w:t>- Triển khai quyết liệt các mặt công tác phòng, chống tội phạm, buôn lậu, gian lận thương mại và hàng giả trên các tuyến biên giới theo thẩm quyền; tăng cường tuần tra, kiểm soát chặt chẽ biên giới nhằm chủ động phòng ngừa, ngăn chặn hoạt động của các loại tội phạm, hoạt động xuất cảnh, nhập cảnh trái phép.</w:t>
      </w:r>
    </w:p>
    <w:p>
      <w:r>
        <w:t>- Phối hợp chặt chẽ với các lực lượng chức năng: Công an, Hải quan, Cảnh sát biển, Quản lý thị trường, Kiểm lâm và cấp ủy, chính quyền địa phương trong trao đổi thông tin, tình hình, kịp thời phát hiện, bắt giữ hoặc xác lập chuyên án đấu tranh, xử lý nghiêm các đường dây, tổ chức buôn lậu, gian lận thương mại và hàng giả theo chức năng, nhiệm vụ, quyền hạn được giao theo quy định của pháp luật;</w:t>
      </w:r>
    </w:p>
    <w:p>
      <w:r>
        <w:t>- Chỉ đạo các Phòng chức năng, đơn vị cơ sở thuộc quyền tăng cường phối hợp với các cơ quan, ban, ngành và cấp ủy, chính quyền địa phương các cấp làm tốt công tác tuyên truyền, phổ biến, giáo dục pháp luật, vận động các doanh nghiệp, cán bộ, quần chúng nhân ở khu vực biên giới chấp hành nghiêm các quy định của pháp luật, tích cực tố giác, đấu tranh chống buôn lậu, gian lận thương mại và hàng giả, không tham gia tiếp tay cho hoạt động buôn lậu, vận chuyển trái phép hàng hóa qua biên giới.</w:t>
      </w:r>
    </w:p>
    <w:p>
      <w:r>
        <w:t>6. Đoàn Đặc nhiệm phòng, chống tội phạm ma túy số 2 - Bộ Tư lệnh Cảnh sát biển</w:t>
      </w:r>
    </w:p>
    <w:p>
      <w:r>
        <w:t>- Chủ trì và phối hợp với các đơn vị liên quan tăng cường công tác phòng ngừa, áp dụng các biện pháp công tác Cảnh sát biển phát hiện, đấu tranh với các hành vi vi phạm về buôn lậu, gian lận thương mại, hàng giả trên địa bàn vùng biển, đảo tỉnh Nghệ An.</w:t>
      </w:r>
    </w:p>
    <w:p>
      <w:r>
        <w:t>- Chỉ đạo các Đội nghiệp vụ thường xuyên trao đổi thông tin, những bất cập, khó khăn, vướng mắc và đề xuất với các sở, ngành, đơn vị liên quan về tình hình đấu tranh tội phạm trên tuyến biển, đặc biệt là tội phạm ma túy.</w:t>
      </w:r>
    </w:p>
    <w:p>
      <w:r>
        <w:t>7. Sở Văn hóa Thể thao và Du lịch</w:t>
      </w:r>
    </w:p>
    <w:p>
      <w:r>
        <w:t>- Tăng cường công tác quản lý, kiểm tra, kiểm soát và xử lý các hành vi vi phạm theo quy định của pháp luật về quyền tác giả, quyền liên quan đối với tác phẩm văn học, nghệ thuật; về bản quyền phần mềm máy tính; văn hóa phẩm, in sao băng đĩa nhạc, tranh ảnh, đĩa đá; về bản quyền âm nhạc, quyền liên quan trong lĩnh vực Karaoke, vũ trường, biểu diễn nghệ thuật; về sản phẩm chất lượng hàng hóa, dụng cụ luyện tập thể dục thể thao trong các cơ sở luyện tập thể dục thể thao...;</w:t>
      </w:r>
    </w:p>
    <w:p>
      <w:r>
        <w:t>- Tăng cường kiểm tra các hoạt động tại các khu du lịch, vui chơi, giải trí công cộng đảm bảo các hoạt động diễn ra vui tươi, lành mạnh và an toàn; các hoạt động văn hóa có nội dung xuyên tạc, mê tín dị đoan, không lành mạnh tại các cơ sở tín ngưỡng, đình, đền, chùa và trong các lễ hội.</w:t>
      </w:r>
    </w:p>
    <w:p>
      <w:r>
        <w:t>- Kiểm tra và xử lý các cơ sở kinh doanh có đặt các máy trò chơi nhập khẩu có dán tem nhãn theo quy định trong các cơ sở cửa hàng, siêu thị, các điểm vui chơi công cộng (trừ các trò chơi điện tử, môi trường mạng).</w:t>
      </w:r>
    </w:p>
    <w:p>
      <w:r>
        <w:t>8. Sở Khoa học và Công nghệ</w:t>
      </w:r>
    </w:p>
    <w:p>
      <w:r>
        <w:t>- Chủ trì, phối hợp với các sở, ngành, UBND các huyện, thành phố, thị xã thực hiện: hướng dẫn việc kiểm tra, kiểm soát trong lĩnh vực tiêu chuẩn đo lường chất lượng sản phẩm, hàng hóa, lĩnh vực bưu chính viễn thông, công nghệ thông tin, sở hữu trí tuệ, hoạt động thương mại điện tử theo lĩnh vực được phân công, phục vụ công tác chống hàng giả, gian lận thương mại nhằm kịp thời phát hiện xử lý vi phạm theo quy định của pháp luật.</w:t>
      </w:r>
    </w:p>
    <w:p>
      <w:r>
        <w:t>- Phối hợp các cơ quan liên quan thực hiện tốt công tác tuyên truyền chính sách, pháp luật của Nhà nước về phòng, chống buôn lậu, gian lận thương mại và hàng giả trong lĩnh vực Khoa học và Công nghệ.</w:t>
      </w:r>
    </w:p>
    <w:p>
      <w:r>
        <w:t>9. Sở Nông nghiệp và Môi trường</w:t>
      </w:r>
    </w:p>
    <w:p>
      <w:r>
        <w:t>- Tăng cường kiểm tra, giám sát và xử lý nghiêm các hành vi vi phạm về khai thác, vận chuyển và tiêu thụ khoáng sản, gỗ lậu, động vật và các sản phẩm động vật hoang dã, quý hiếm và những loài thực vật, động vật rừng nguy cấp; các loại thực vật, động vật thủy sinh nguy cấp, quý hiếm. Tăng cường kiểm tra và xử lý các hành vi sản xuất, gia công, sang chai, đóng gói, nhập khẩu, kinh doanh, vận chuyển, quảng cáo và sử dụng các loại nguyên liệu, vật tư phục vụ nông nghiệp, nuôi trồng thủy sản, lâm nghiệp giả, kém chất lượng, cấm sử dụng và ngoài danh mục cho phép; nhập lậu giống vật nuôi, giống cây trồng;</w:t>
      </w:r>
    </w:p>
    <w:p>
      <w:r>
        <w:t>- Chủ trì, phối hợp với các cơ quan có liên quan quản lý, giám sát chất lượng ATTP nông, lâm, thủy sản trong trồng trọt, chăn nuôi, giết mổ động vật, sơ chế, chế biến, bảo quản, vận chuyển đến khi thực phẩm đưa ra thị trường hoặc xuất khẩu.</w:t>
      </w:r>
    </w:p>
    <w:p>
      <w:r>
        <w:t>10. Sở Y tế</w:t>
      </w:r>
    </w:p>
    <w:p>
      <w:r>
        <w:t>Chủ trì, phối hợp với các sở, ngành liên quan kiểm tra việc thực hiện các quy định của pháp luật trong quá trình sản xuất, kinh doanh, xuất khẩu, nhập khẩu về thiết bị y tế, dược, mỹ phẩm, an toàn thực phẩm đối với nước uống đóng chai, đóng bình, nước khoáng thiên nhiên, đá thực phẩm (nước đá dùng liền và nước đá dùng để chế biến thực phẩm), thực phẩm chức năng, các vi chất bổ sung vào thực phẩm, phụ gia, hương liệu, chất hỗ trợ chế biến thực phẩm, dụng cụ, vật liệu bao gói, chứa đựng, tiếp xúc trực tiếp với thực phẩm theo quy định của pháp luật.</w:t>
      </w:r>
    </w:p>
    <w:p>
      <w:r>
        <w:t>11. Sở Tài Chính</w:t>
      </w:r>
    </w:p>
    <w:p>
      <w:r>
        <w:t>Phối hợp với các cơ quan, tham mưu UBND tỉnh cân đối bố trí kinh phí phục vụ phòng ngừa, đấu tranh chống buôn lậu, gian lận thương mại trên cơ sở đề xuất của Cơ quan Thường trực Ban Chỉ đạo 389 tỉnh.</w:t>
      </w:r>
    </w:p>
    <w:p>
      <w:r>
        <w:t>12. Chi cục Thuế khu vực X</w:t>
      </w:r>
    </w:p>
    <w:p>
      <w:r>
        <w:t>Chủ trì kiểm tra thuế và giám sát việc chấp hành chính sách pháp luật về thuế, triển khai đồng bộ quyết liệt các giải pháp chống thất thu ngân sách, quản lý chặt chẽ và xử lý nghiêm các đối tượng sử dụng hóa đơn không hợp pháp, sử dụng không hợp pháp hóa đơn để hợp thức hóa hàng lậu, hàng giả, hàng kém chất lượng, hàng không rõ nguồn gốc xuất xứ, chủ trì phối hợp với các cơ quan chức năng có liên quan trong công tác phòng, chống gian lận về thuế, xử lý các hành vi vi phạm về thuế theo thẩm quyền.</w:t>
      </w:r>
    </w:p>
    <w:p>
      <w:r>
        <w:t>13. Sở Xây dựng</w:t>
      </w:r>
    </w:p>
    <w:p>
      <w:r>
        <w:t>- Thường xuyên chỉ đạo các đơn vị kinh doanh vận tải tăng cường phân loại, truy xuất nguồn gốc hàng hóa khi ký hợp đồng nhằm tránh vận chuyển hàng giả, hàng nhập lậu, gian lận thương mại và tuyên truyền các chủ phương tiện, lái xe không vận chuyển hàng cấm, hàng không rõ nguồn gốc xuất xứ.</w:t>
      </w:r>
    </w:p>
    <w:p>
      <w:r>
        <w:t>- Phối hợp với cơ quan Quản lý thị trường, lực lượng chức năng liên quan để xử lý kịp thời các vi phạm về vận chuyển hàng giả, hàng nhập lậu, hàng cấm trong hoạt động vận tải.</w:t>
      </w:r>
    </w:p>
    <w:p>
      <w:r>
        <w:t>14. Đài Phát thanh và Truyền hình Nghệ An, Báo Nghệ An</w:t>
      </w:r>
    </w:p>
    <w:p>
      <w:r>
        <w:t>- Phối hợp chặt chẽ với Cơ quan Thường trực Ban Chỉ đạo 389 tỉnh và các ngành chức năng để kịp thời đưa tin, phản ánh tình hình thị trường, xử lý vi phạm.</w:t>
      </w:r>
    </w:p>
    <w:p>
      <w:r>
        <w:t>- Đẩy mạnh công tác tuyên truyền, phổ biến chính sách pháp luật, vận động nhân dân không tham gia, tiếp tay cho các hành vi buôn lậu, gian lận thương mại và sản xuất, kinh doanh hàng giả.</w:t>
      </w:r>
    </w:p>
    <w:p>
      <w:r>
        <w:t>- Tăng số lượng các tin, bài, phóng sự về kết quả hoạt động của Ban Chỉ đạo 389 tỉnh, các tin về gương người tốt, việc tốt, điển hình tiên tiến, đồng thời phê phán các biểu hiện, hành vi tiêu cực, tiếp tay cho buôn lậu, gian lận thương mại và hàng giả. Đẩy mạnh tuyên truyền cuộc vận động "Người Việt Nam ưu tiên dùng hàng Việt Nam".</w:t>
      </w:r>
    </w:p>
    <w:p>
      <w:r>
        <w:t>15. Đề nghị Ủy ban Mặt trận Tổ quốc Việt Nam tỉnh: Triển khai các biện pháp giáo dục, tuyên truyền, vận động các tầng lớp Nhân dân không sử dụng hàng lậu, hàng giả, hàng không rõ nguồn gốc xuất xứ; không tiếp tay cho các hành vi sản xuất, kinh doanh hàng lậu, gian lận thương mại và hàng giả. Vận động người dân tố giác các đối tượng tàng trữ, kinh doanh hàng lậu, gian lận thương mại và hàng giả. Tiếp tục đẩy mạnh cuộc vận động “Người Việt Nam ưu tiên dùng hàng Việt Nam” trong tình hình mới.</w:t>
      </w:r>
    </w:p>
    <w:p>
      <w:r>
        <w:t>16. UBND các huyện, thành phố, thị xã</w:t>
      </w:r>
    </w:p>
    <w:p>
      <w:r>
        <w:t>Chỉ đạo và tổ chức kiểm tra, kiểm soát các hoạt động sản xuất, kinh doanh trên địa bàn; phát hiện và xử lý kịp thời các tổ chức, cá nhân có hành vi buôn lậu, hàng cấm, gian lận thương mại, hàng giả trên địa bàn.</w:t>
      </w:r>
    </w:p>
    <w:p>
      <w:r>
        <w:t>VI. TỔ CHỨC THỰC HIỆN VÀ CHẾ ĐỘ BÁO CÁO</w:t>
      </w:r>
    </w:p>
    <w:p>
      <w:r>
        <w:t>1. Tổ chức thực hiện</w:t>
      </w:r>
    </w:p>
    <w:p>
      <w:r>
        <w:t>Các sở, ngành, đơn vị liên quan, UBND các huyện, thành phố, thị xã căn cứ chức năng, nhiệm vụ và Kế hoạch này xây dựng kế hoạch công tác chống buôn lậu, gian lận thương mại và hàng giả trên địa bàn, lĩnh vực quản lý.</w:t>
      </w:r>
    </w:p>
    <w:p>
      <w:r>
        <w:t>Giám đốc các sở, Thủ trưởng các ngành, đơn vị liên quan, Chủ tịch UBND các huyện, thành phố, thị xã phải chịu hoàn toàn trách nhiệm nếu để xảy ra các điểm nóng về buôn lậu gian lận thương mại và hàng giả thuộc sở, ngành, đơn vị, địa phương mình quản lý.</w:t>
      </w:r>
    </w:p>
    <w:p>
      <w:r>
        <w:t>2. Chế độ báo cáo</w:t>
      </w:r>
    </w:p>
    <w:p>
      <w:r>
        <w:t>Yêu cầu các sở, ngành, đơn vị liên quan, UBND các huyện, thành phố, thị xã thực hiện chế độ báo cáo kết quả về Ban Chỉ đạo 389 tỉnh (qua Chi cục Quản lý thị trường Nghệ An: số 94 đường Mai Hắc Đế, thành phố Vinh, tỉnh Nghệ An, email: kehoachqltt.na@gmail.com) theo quy định tại Quyết định số 01/QĐ-BCĐ389 ngày 04/01/2018 của Ban Chỉ đạo 389 quốc gia về chế độ báo cáo trong công tác chống buôn lậu, gian lận thương mại và hàng giả.</w:t>
      </w:r>
    </w:p>
    <w:p>
      <w:r>
        <w:t>Cơ quan Thường trực Ban Chỉ đạo 389 tỉnh chịu trách nhiệm theo dõi, đôn đốc thực hiện Kế hoạch này; tổng hợp báo cáo Trưởng Ban Chỉ đạo 389 tỉnh, UBND tỉnh và Ban Chỉ đạo 389 quốc gia theo đúng quy định./.</w:t>
      </w:r>
    </w:p>
    <w:p>
      <w:r>
        <w:t>Nơi nhận:</w:t>
      </w:r>
    </w:p>
    <w:p>
      <w:r>
        <w:t>- BCĐ 389 quốc gia;</w:t>
      </w:r>
    </w:p>
    <w:p>
      <w:r>
        <w:t>- TT Tỉnh ủy; TT HĐND tỉnh;</w:t>
      </w:r>
    </w:p>
    <w:p>
      <w:r>
        <w:t>- Chủ tịch UBND tỉnh;</w:t>
      </w:r>
    </w:p>
    <w:p>
      <w:r>
        <w:t>- Các PCT UBND tỉnh;</w:t>
      </w:r>
    </w:p>
    <w:p>
      <w:r>
        <w:t>- Các Thành viên BCĐ 389 tỉnh;</w:t>
      </w:r>
    </w:p>
    <w:p>
      <w:r>
        <w:t>- Chánh VP, PVP (TT, NC) UBND tỉnh;</w:t>
      </w:r>
    </w:p>
    <w:p>
      <w:r>
        <w:t>- Các sở, ban, ngành, đơn vị cấp tỉnh;</w:t>
      </w:r>
    </w:p>
    <w:p>
      <w:r>
        <w:t>- UBND các huyện, thành phố, thị xã;</w:t>
      </w:r>
    </w:p>
    <w:p>
      <w:r>
        <w:t>- Chi cục QLTT tỉnh;</w:t>
      </w:r>
    </w:p>
    <w:p>
      <w:r>
        <w:t>- Lưu VT, KT (TP, Q).</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