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3611/CT-CS năm 2025 về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3611/CT-CS</w:t>
      </w:r>
    </w:p>
    <w:p>
      <w:r>
        <w:t>V/v thuế GTGT.</w:t>
      </w:r>
    </w:p>
    <w:p>
      <w:r>
        <w:t>Hà Nội, ngày 05 tháng 9 năm 2025</w:t>
      </w:r>
    </w:p>
    <w:p>
      <w:r>
        <w:t>Kính gửi:  Thuế Thành phố Hải Phòng.</w:t>
      </w:r>
    </w:p>
    <w:p>
      <w:r>
        <w:t>Cục Thuế nhận được văn bản số 4405/CCTKV.05-TTKT3 ngày 25/6/2025 của Chi cục Thuế khu vực V (nay là Thuế Hải Phòng) về thuế GTGT. Về việc này, Cục Thuế có ý kiến như sau:</w:t>
      </w:r>
    </w:p>
    <w:p>
      <w:r>
        <w:t>Căn cứ khoản 1, khoản 3 Điều 13 Luật thuế giá trị gia tăng số 13/2008/QH12 (đã được sửa đổi, bổ sung một số điều theo Luật số 31/2013/QH13, Luật số 106/2016/QH13 ngày 06/4/2016) quy định về hoàn thuế GTGT;</w:t>
      </w:r>
    </w:p>
    <w:p>
      <w:r>
        <w:t>Căn cứ khoản 3 Điều 10 Nghị định số 209/2013/NĐ-CP ngày 18/12/2013 của Chính phủ (đã được sửa đổi, bổ sung tại Nghị định số 12/2025/NĐ-CP ngày 12/02/2015, Nghị định số 100/2016/NĐ-CP ngày 01/7/2016, Nghị định 146/2017/NĐ-CP ngày 15/12/2017 của Chính phủ) quy định về hoàn thuế GTGT;</w:t>
      </w:r>
    </w:p>
    <w:p>
      <w:r>
        <w:t>Căn cứ điểm b khoản 5 Điều 12, Điều 14, khoản 2, khoản 3, khoản 4 Điều 18 Thông tư số 219/2013/TT-BTC ngày 31/12/2013 của Bộ Tài chính (đã được sửa đổi, bổ sung bởi các Thông tư 119/2014/TT-BTC ngày 25/8/2024, Thông tư số 26/2015/TT-BTC ngày 27/2/2015, Thông tư số 130/2016/TT-BTC ngày 12/8/2016 của Bộ Tài chính) hướng dẫn xác định số thuế GTGT phải nộp, nguyên tắc khấu trừ thuế giá trị gia tăng đầu vào, hoàn thuế đối với dự án đầu tư và hàng hóa, dịch vụ xuất khẩu;</w:t>
      </w:r>
    </w:p>
    <w:p>
      <w:r>
        <w:t>Về hoàn thuế GTGT đối với dự án đầu tư, ngày 08/5/2020 Bộ Tài chính đã có công văn số 5559/BTC-TCT gửi Cục Thuế các tỉnh, thành phố.</w:t>
      </w:r>
    </w:p>
    <w:p>
      <w:r>
        <w:t>Căn cứ các quy định nêu trên: Trường hợp Công ty TNHH May Tinh Lợi thực hiện dự án đầu tư (dự án đầu tư được chia thành các giai đoạn, hạng mục) để phục vụ sản xuất kinh doanh hàng hóa xuất khẩu (tỷ lệ doanh thu xuất khẩu chiếm hơn 90% tổng doanh thu) và có số thuế GTGT đầu vào sử dụng cho đầu tư phát sinh trong giai đoạn đầu tư thì thuộc đối tượng và trường hợp được hoàn thuế theo quy định của pháp luật thuế GTGT. Trường hợp khi kết thúc giai đoạn đầu tư, Công ty May Tinh Lợi có phát sinh doanh thu xuất khẩu thì số thuế GTGT của hàng hóa, dịch vụ mua vào (bao gồm cả tài sản cố định) sử dụng cho sản xuất kinh doanh hàng hóa xuất khẩu thuộc đối tượng được hoàn thuế GTGT đối với hoạt động xuất khẩu theo quy định.</w:t>
      </w:r>
    </w:p>
    <w:p>
      <w:r>
        <w:t>Từ ngày 01/7/2025, việc hoàn thuế GTGT đối với dự án đầu tư thực hiện theo quy định tại khoản 2 Điều 15 Luật Thuế giá trị gia tăng số 48/2024/QH15 và Điều 30 Nghị định số 181/2025/NĐ-CP ngày 01/7/2025 của Chính phủ.</w:t>
      </w:r>
    </w:p>
    <w:p>
      <w:r>
        <w:t>Đề nghị Thuế thành phố Hải Phòng căn cứ quy định và hồ sơ thực tế để giải quyết theo quy định và thẩm quyền.</w:t>
      </w:r>
    </w:p>
    <w:p>
      <w:r>
        <w:t>Cục Thuế có ý kiến để Thuế Thành phố Hải Phòng biết./.</w:t>
      </w:r>
    </w:p>
    <w:p>
      <w:r>
        <w:t>Nơi nhận:</w:t>
      </w:r>
    </w:p>
    <w:p>
      <w:r>
        <w:t>- Như trên;</w:t>
      </w:r>
    </w:p>
    <w:p>
      <w:r>
        <w:t>- Phó CT Đặng Ngọc Minh (để b/c);</w:t>
      </w:r>
    </w:p>
    <w:p>
      <w:r>
        <w:t>- Ban PC, NVT;</w:t>
      </w:r>
    </w:p>
    <w:p>
      <w:r>
        <w:t>- Website Cục Thuế;</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