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3604/CT-CS năm 2025 về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3604/CT-CS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05/09/2025</w:t>
            </w:r>
          </w:p>
        </w:tc>
      </w:tr>
      <w:tr>
        <w:tc>
          <w:tcPr>
            <w:tcW w:type="dxa" w:w="4320"/>
          </w:tcPr>
          <w:p>
            <w:r>
              <w:t>Ngày hiệu lực</w:t>
            </w:r>
          </w:p>
        </w:tc>
        <w:tc>
          <w:tcPr>
            <w:tcW w:type="dxa" w:w="4320"/>
          </w:tcPr>
          <w:p>
            <w:r>
              <w:t>05/09/2025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3604/CT-CS</w:t>
      </w:r>
    </w:p>
    <w:p>
      <w:r>
        <w:t>V/v thuế GTGT</w:t>
      </w:r>
    </w:p>
    <w:p>
      <w:r>
        <w:t>Hà Nội, ngày 05 tháng 9 năm 2025</w:t>
      </w:r>
    </w:p>
    <w:p>
      <w:r>
        <w:t>Kính gửi:</w:t>
      </w:r>
    </w:p>
    <w:p>
      <w:r>
        <w:t>- Thuế tỉnh Thái Nguyên;</w:t>
      </w:r>
    </w:p>
    <w:p>
      <w:r>
        <w:t>- Công ty cổ phần đầu tư phát triển Yên Bình.</w:t>
      </w:r>
    </w:p>
    <w:p>
      <w:r>
        <w:t>(Địa chỉ: Lô 8 khu đô thị Yên Bình, phường Đồng Tiến, thành phố Phổ Yên, tỉnh Thái Nguyên)</w:t>
      </w:r>
    </w:p>
    <w:p>
      <w:r>
        <w:t>Cục Thuế nhận được công văn số 2094/CCTKV01-TTKT1 ngày 22/5/2025 của Chi cục Thuế khu vực VII (nay là Thuế tỉnh Thái Nguyên) và văn bản số 135/CV-YBI ngày 24/6/2025 của Công ty cổ phần đầu tư phát triển Yên Bình về thuế GTGT. Về vấn đề này, Cục Thuế có ý kiến như sau:</w:t>
      </w:r>
    </w:p>
    <w:p>
      <w:r>
        <w:t>Căn cứ khoản 1 Điều 1 Nghị định số 49/2022/NĐ-CP ngày 29/7/2022 của Chính phủ (sửa đổi, bổ sung khoản 3 Điều 4 Nghị định số 209/2013/NĐ-CP ngày 18 tháng 12 năm 2013 của Chính phủ) có hiệu lực từ ngày 12/9/2022:</w:t>
      </w:r>
    </w:p>
    <w:p>
      <w:r>
        <w:t>“Điều 1. Sửa đổi, bổ sung một số điều của Nghị định số 209/2013/NĐ-CP ngày 18 tháng 12 năm 2013 của Chính phủ quy định chi tiết và hướng dẫn thi hành một số điều của Luật Thuế giá trị gia tăng đã được sửa đổi, bổ sung một số điều theo Nghị định số 12/2015/NĐ-CP, Nghị định số 100/2016/NĐ-CP và Nghị định số 146/2017/NĐ-CP</w:t>
      </w:r>
    </w:p>
    <w:p>
      <w:r>
        <w:t>1. Sửa đổi, bổ sung khoản 3, 4 Điều 4 như sau:</w:t>
      </w:r>
    </w:p>
    <w:p>
      <w:r>
        <w:t>“3. Đối với hoạt động chuyển nhượng bất động sản, giá tính thuế giá trị gia tăng là giá chuyển nhượng bất động sản trừ (-) giá đất được trừ để tính thuế giá trị gia tăng.</w:t>
      </w:r>
    </w:p>
    <w:p>
      <w:r>
        <w:t>a) Giá đất được trừ để tính thuế giá trị gia tăng được quy định cụ thể như sau:</w:t>
      </w:r>
    </w:p>
    <w:p>
      <w:r>
        <w:t>a.1) Trường hợp được Nhà nước giao đất để đầu tư cơ sở hạ tầng xây dựng nhà để bán, giá đất được trừ để tính thuế giá trị gia tăng bao gồm tiền sử dụng đất phải nộp ngân sách nhà nước theo quy định pháp luật về thu tiền sử dụng đất và tiền bồi thường, giải phóng mặt bằng (nếu có).</w:t>
      </w:r>
    </w:p>
    <w:p>
      <w:r>
        <w:t>a.2) Trường hợp đấu giá quyền sử dụng đất thì giá đất được trừ để tính thuế giá trị gia tăng là giá đất trúng đấu giá.</w:t>
      </w:r>
    </w:p>
    <w:p>
      <w:r>
        <w:t>a.3) Trường hợp thuê đất để xây dựng cơ sở hạ tầng, xây dựng nhà để bán, giá đất được trừ để tính thuế giá trị gia tăng là tiền thuê đất phải nộp ngân sách nhà nước theo quy định pháp luật về thu tiền thuê đất, thuê mặt nước và tiền bồi thường, giải phóng mặt bằng (nếu có).</w:t>
      </w:r>
    </w:p>
    <w:p>
      <w:r>
        <w:t>Tiền bồi thường, giải phóng mặt bằng quy định tại điểm a.1 và điểm a.3 khoản này là số tiền bồi thường, giải phóng mặt bằng theo phương án được cơ quan nhà nước có thẩm quyền phê duyệt, được trừ vào tiền sử dụng đất, tiền thuê đất phải nộp theo quy định pháp luật về thu tiền sử dụng đất, thu tiền thuê đất, thuê mặt nước.</w:t>
      </w:r>
    </w:p>
    <w:p>
      <w:r>
        <w:t>....</w:t>
      </w:r>
    </w:p>
    <w:p>
      <w:r>
        <w:t>a.4) Trường hợp cơ sở kinh doanh nhận chuyển nhượng quyền sử dụng đất của các tổ chức, cá nhân thì giá đất được trừ để tính thuế giá trị gia tăng là giá đất tại thời điểm nhận chuyển nhượng quyền sử dụng đất không bao gồm giá trị cơ sở hạ tầng. Cơ sở kinh doanh được kê khai, khấu trừ thuế giá trị gia tăng đầu vào của cơ sở hạ tầng (nếu có). Trường hợp không xác định được giá đất tại thời điểm nhận chuyển nhượng thì giá đất được trừ để tính thuế giá trị gia tăng là giá đất do Ủy ban nhân dân tỉnh, thành phố trực thuộc trung ương quy định tại thời điểm ký hợp đồng nhận chuyển nhượng.</w:t>
      </w:r>
    </w:p>
    <w:p>
      <w:r>
        <w:t>...</w:t>
      </w:r>
    </w:p>
    <w:p>
      <w:r>
        <w:t>b) Trường hợp xây dựng, kinh doanh cơ sở hạ tầng, xây dựng nhà để bán, chuyển nhượng hoặc cho thuê, giá tính thuế giá trị gia tăng là số tiền thu được theo tiến độ thực hiện dự án hoặc tiến độ thu tiền ghi trong hợp đồng trừ (-) giá đất được trừ tương ứng với tỷ lệ % số tiền thu được trên tổng giá trị hợp đồng.”</w:t>
      </w:r>
    </w:p>
    <w:p>
      <w:r>
        <w:t>Đề nghị Thuế tỉnh Thái Nguyên căn cứ quy định tại khoản 3 Điều 4 Nghị định số 209/2013/NĐ-CP (đã được sửa đổi, bổ sung tại khoản 1 Điều 1 Nghị định số 49/2022/NĐ-CP ngày 29/7/2022 của Chính phủ) nêu trên và trên cơ sở hồ sơ thực tế của Công ty cổ phần Đầu tư phát triển Yên Bình để xem xét, hướng dẫn thực hiện theo quy định.</w:t>
      </w:r>
    </w:p>
    <w:p>
      <w:r>
        <w:t>Cục Thuế có ý kiến để Thuế tỉnh Thái Nguyên được biết./.</w:t>
      </w:r>
    </w:p>
    <w:p>
      <w:r>
        <w:t>Nơi nhận:</w:t>
      </w:r>
    </w:p>
    <w:p>
      <w:r>
        <w:t>- Như trên;</w:t>
      </w:r>
    </w:p>
    <w:p>
      <w:r>
        <w:t>- Phó CTr Đặng Ngọc Minh (để b/c);</w:t>
      </w:r>
    </w:p>
    <w:p>
      <w:r>
        <w:t>- Cục CST, QLCS, PC-BTC;</w:t>
      </w:r>
    </w:p>
    <w:p>
      <w:r>
        <w:t>- Ban PC, Ban NVT;</w:t>
      </w:r>
    </w:p>
    <w:p>
      <w:r>
        <w:t>- Website CT;</w:t>
      </w:r>
    </w:p>
    <w:p>
      <w:r>
        <w:t>- Lưu: VT, CS.</w:t>
      </w:r>
    </w:p>
    <w:p>
      <w:r>
        <w:t>TL. CỤC TRƯỞNG</w:t>
      </w:r>
    </w:p>
    <w:p>
      <w:r>
        <w:t>KT. TRƯỞNG BAN CHÍNH SÁCH,</w:t>
      </w:r>
    </w:p>
    <w:p>
      <w:r>
        <w:t>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