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359/BNN-KH năm 2024 trả lời kiến nghị cử tri trước kỳ họp thứ 6, Quốc hội khóa XV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359/BNN-KH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359/BNN-KH</w:t>
      </w:r>
    </w:p>
    <w:p>
      <w:r>
        <w:t>V/v trả lời kiến nghị cử tri trước kỳ họp thứ 6, Quốc hội khóa XV</w:t>
      </w:r>
    </w:p>
    <w:p>
      <w:r>
        <w:t>Hà Nội, ngày 11 tháng 01 năm 2024</w:t>
      </w:r>
    </w:p>
    <w:p>
      <w:r>
        <w:t>Kính gửi:  Đoàn Đại biểu Quốc hội tỉnh Điện Biên</w:t>
      </w:r>
    </w:p>
    <w:p>
      <w:r>
        <w:t>Bộ Nông nghiệp và Phát triển nông thôn đã nhận được kiến nghị của cử tri tỉnh Điện Biên do Ban Dân nguyện chuyển đến theo công văn số 1611/BDN ngày 21 tháng 11 năm 2023, nội dung kiến nghị như sau:</w:t>
      </w:r>
    </w:p>
    <w:p>
      <w:r>
        <w:t>Nội dung kiến nghị (Câu số 37)</w:t>
      </w:r>
    </w:p>
    <w:p>
      <w:r>
        <w:t>Dự án Hồ chứa nước Ảng Cang, huyện Mường Ảng, tỉnh Điện Biên phê duyệt và triển khai đầu tư từ năm 2009 bằng nguồn vốn trái phiếu Chính phủ và các nguồn vốn khác, với tổng mức đầu tư 355,3 tỷ đồng. Trong quá trình thực hiện dự án do có nhiều thay đổi về chế độ chính sách tiền lương, biến động giá nguyên vật liệu và chế độ chính sách bồi thường, giải phóng mặt bằng dẫn đến chi phí tăng, do đó phải cắt giảm quy mô đầu tư xây dựng 02 tuyến kênh. Hiện nay các hạng mục của Hồ chứa nước Ảng Cang đã cơ bản hoàn thành, tuy nhiên do bị cắt giảm 02 tuyến kênh dẫn nước tưới nên Dự án không phát huy được tối đa hiệu quả đầu tư. Ngày 16 tháng 6 năm 2023, Ủy ban nhân dân tỉnh Điện Biên đã có văn bản số 2466/UBND-KTN gửi Bộ Nông nghiệp và Phát triển nông thôn đề nghị quan tâm xem xét, bố trí kinh phí hỗ trợ tỉnh Điện Biên để triển khai Dự án xây dựng kênh tưới nước từ Hồ chứa nước Ảng Cang bằng nguồn vốn ngân sách nhà nước do Bộ Nông nghiệp và Phát triển nông thôn quản lý, góp phần phát huy hiệu quả Dự án Hồ chứa nước Ảng Cang, từng bước phát triển kinh tế nông nghiệp, nông thôn trên địa bàn tỉnh.</w:t>
      </w:r>
    </w:p>
    <w:p>
      <w:r>
        <w:t>Đề nghị Bộ Nông nghiệp và Phát triển nông thôn quan tâm, giúp đỡ nội dung này.</w:t>
      </w:r>
    </w:p>
    <w:p>
      <w:r>
        <w:t>Bộ Nông nghiệp và PTNT xin trả lời như sau:</w:t>
      </w:r>
    </w:p>
    <w:p>
      <w:r>
        <w:t>Kế hoạch đầu tư công trung hạn giai đoạn 2021-2025 đã được Quốc hội thông qua, nguồn vốn đầu tư công của Bộ Nông nghiệp và Phát triển nông thôn đã phân bổ hết cho các dự án theo từng danh mục cụ thể vì vậy không còn nguồn để báo cáo cấp có thẩm quyền bổ sung danh mục dự án mới đối với hệ thống kênh của Hồ chứa nước Ảng Cang. Giai đoạn 2021-2025, trên địa bàn tỉnh Điện Biên, Bộ Nông nghiệp và Phát triển nông thôn đang ưu tiên nguồn vốn để thực hiện đầu tư các dự án Cụm hồ Bản Phủ - Nậm Là (998 tỷ đồng); dự án Sửa chữa cấp bách đảm bảo an toàn một số hồ chứa nước tỉnh Điện Biên (100 tỷ đồng).</w:t>
      </w:r>
    </w:p>
    <w:p>
      <w:r>
        <w:t>Đối với Hồ chứa nước Ảng Cang, đây là dự án do tỉnh Điện Biên là cấp quyết định đầu tư, mới thực hiện hoàn thành phần công trình đầu mối hồ chứa, chưa đầu tư xây dựng hệ thống kênh tưới nên Dự án chưa phát huy được tối đa hiệu quả đầu tư. Bộ Nông nghiệp và Phát triển nông thôn đề nghị Tỉnh chỉ đạo rà soát lại tổng thể Dự án, đặc biệt là công nghệ, giải pháp kỹ thuật, phương án tuyến của hệ thống dẫn nước tưới phù hợp với quy hoạch sử dụng đất, phương án phát triển nông nghiệp để xác định lại nhu cầu vốn hoàn thành. Trên cơ sở kết quả rà soát, Tỉnh làm việc với Bộ Kế hoạch và Đầu tư để tổng hợp, báo cáo cấp có thẩm quyền xem xét việc bổ sung vốn đầu tư công trung hạn giai đoạn 2021-2025 cho Tỉnh để đầu tư hoàn thiện hệ thống dẫn nước tưới của Hồ chứa nước Ảng Cang nhằm phát huy tối đa hiệu quả đầu tư của Dự án.</w:t>
      </w:r>
    </w:p>
    <w:p>
      <w:r>
        <w:t>Trên đây là trả lời của Bộ Nông nghiệp và Phát triển nông thôn đối với kiến nghị cử tri tỉnh Điện Biên; trân trọng cảm ơn cử tri tỉnh Điện Biên đã quan tâm đến sự phát triển của ngành nông nghiệp, nông thôn; xin gửi tới Đoàn đại biểu Quốc hội tỉnh Điện Biên để trả lời cử tri./.</w:t>
      </w:r>
    </w:p>
    <w:p>
      <w:r>
        <w:t>Nơi nhận:</w:t>
      </w:r>
    </w:p>
    <w:p>
      <w:r>
        <w:t>- Như trên;</w:t>
      </w:r>
    </w:p>
    <w:p>
      <w:r>
        <w:t>- Bộ trưởng;</w:t>
      </w:r>
    </w:p>
    <w:p>
      <w:r>
        <w:t>- Thứ trưởng Nguyễn Hoàng Hiệp;</w:t>
      </w:r>
    </w:p>
    <w:p>
      <w:r>
        <w:t>- Ban Dân nguyện;</w:t>
      </w:r>
    </w:p>
    <w:p>
      <w:r>
        <w:t>- Văn phòng Chính phủ (Vụ QHĐP);</w:t>
      </w:r>
    </w:p>
    <w:p>
      <w:r>
        <w:t>- UBND tỉnh Điện Biên;</w:t>
      </w:r>
    </w:p>
    <w:p>
      <w:r>
        <w:t>- Sở NN&amp;PTNT Điện Biên;</w:t>
      </w:r>
    </w:p>
    <w:p>
      <w:r>
        <w:t>- VP Bộ (Phòng Tổng hợp);</w:t>
      </w:r>
    </w:p>
    <w:p>
      <w:r>
        <w:t>- Lưu: VT, KH.</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