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3564/SGDĐT-CTTT-KHCN về phổ cập bộ nhận diện Ngày Chuyển đổi số quốc gia năm 2023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3564/SGDĐT-CTTT-KHCN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3564/SGDĐT-CTTT-KHCN</w:t>
      </w:r>
    </w:p>
    <w:p>
      <w:r>
        <w:t>V/v phổ cập bộ nhận diện Ngày Chuyển đổi số quốc gia năm 2023</w:t>
      </w:r>
    </w:p>
    <w:p>
      <w:r>
        <w:t>Hà Nội, ngày 02 tháng 10 năm 2023</w:t>
      </w:r>
    </w:p>
    <w:p>
      <w:r>
        <w:t>Kính gửi:</w:t>
      </w:r>
    </w:p>
    <w:p>
      <w:r>
        <w:t>- Phòng Giáo dục và Đào tạo quận, huyện, thị xã;</w:t>
      </w:r>
    </w:p>
    <w:p>
      <w:r>
        <w:t>- Các trường học trực thuộc Sở;</w:t>
      </w:r>
    </w:p>
    <w:p>
      <w:r>
        <w:t>- Trung tâm Giáo dục nghề nghiệp - Giáo dục thường xuyên.</w:t>
      </w:r>
    </w:p>
    <w:p>
      <w:r>
        <w:t>Thực hiện chỉ đạo của UBND thành phố Hà Nội tại Công văn số 11099/VP- KGVX ngày 25/9/2023 của Văn phòng UBND Thành phố về việc phổ cập bộ nhận diện Ngày Chuyển đổi số quốc gia năm 2023  (gửi bản chụp kèm theo).</w:t>
      </w:r>
    </w:p>
    <w:p>
      <w:r>
        <w:t>Để Ngày Chuyển đổi số quốc gia năm 2023 có sức lan tỏa mạnh mẽ tới toàn xã hội, Sở Giáo dục và Đào tạo đề nghị các phòng Giáo dục và Đào tạo quận, huyện, thị xã; các trường học trực thuộc Sở; các Trung tâm Giáo dục nghề nghiệp - Giáo dục thường xuyên thực hiện các nội dung sau:</w:t>
      </w:r>
    </w:p>
    <w:p>
      <w:r>
        <w:t>1. Phổ cập, truyền thông bộ nhận diện Ngày Chuyển đổi số quốc gia năm 2023 thông qua việc hiển thị bộ nhận diện trên cổng/trang thông tin điện tử, bảng điện tử, ứng dụng di động của các đơn vị từ ngày 01/10/2023 đến ngày 10/10/2023.</w:t>
      </w:r>
    </w:p>
    <w:p>
      <w:r>
        <w:t>2. Đưa bộ nhận diện Ngày Chuyển đổi số quốc gia vào các ấn phẩm trực tuyến và trực tiếp của các sự kiện hưởng ứng Ngày Chuyển đổi số quốc gia năm 2023.</w:t>
      </w:r>
    </w:p>
    <w:p>
      <w:r>
        <w:t>3. Khuyến khích cán bộ, công chức, viên chức và người lao động của các đơn vị nhà trường, trung tâm hưởng ứng bằng cách thay ảnh đại diện có kèm khung hình nhận diện (avatar frame) Ngày Chuyển đổi số quốc gia 10.10.2023 từ ngày 01/10/2023 đến hết ngày 10/10/2023  (hướng dẫn tại phụ lục kèm theo).</w:t>
      </w:r>
    </w:p>
    <w:p>
      <w:r>
        <w:t>Sở Giáo dục và Đào tạo đề nghị các đơn vị chủ động triển khai thực hiện theo quy định; báo cáo kết quả thực hiện về Sở Giáo dục và Đào tạo qua phòng CTTT-KHCN.</w:t>
      </w:r>
    </w:p>
    <w:p>
      <w:r>
        <w:t>Trân trọng./.</w:t>
      </w:r>
    </w:p>
    <w:p>
      <w:r>
        <w:t>Nơi nhận:</w:t>
      </w:r>
    </w:p>
    <w:p>
      <w:r>
        <w:t>- Như trên;</w:t>
      </w:r>
    </w:p>
    <w:p>
      <w:r>
        <w:t>- UBND Thành phố (để báo cáo);</w:t>
      </w:r>
    </w:p>
    <w:p>
      <w:r>
        <w:t>- Đ/c Giám đốc Sở;</w:t>
      </w:r>
    </w:p>
    <w:p>
      <w:r>
        <w:t>- Các đ/c Phó Giám đốc Sở;</w:t>
      </w:r>
    </w:p>
    <w:p>
      <w:r>
        <w:t>- Lưu: VT, CTTT-KHCN.</w:t>
      </w:r>
    </w:p>
    <w:p>
      <w:r>
        <w:t>KT. GIÁM ĐỐC</w:t>
      </w:r>
    </w:p>
    <w:p>
      <w:r>
        <w:t>PHÓ GIÁM ĐỐC</w:t>
      </w:r>
    </w:p>
    <w:p>
      <w:r>
        <w:t>Trần Lưu Hoa</w:t>
      </w:r>
    </w:p>
    <w:p>
      <w:r>
        <w:t>Mã QR để tải bộ nhận diện:</w:t>
      </w:r>
    </w:p>
    <w:p>
      <w:r>
        <w:t>PHỤ LỤC</w:t>
      </w:r>
    </w:p>
    <w:p>
      <w:r>
        <w:t>HƯỚNG DẪN CÁCH THAY ẢNH ĐẠI DIỆN CÓ KÈM AVATAR FRAME NGÀY CHUYỂN ĐỔI SỐ QUỐC GIA 10.10.2023</w:t>
      </w:r>
    </w:p>
    <w:p>
      <w:r>
        <w:t>(Kèm theo   Công văn số 3564/SGDĐT-CTTT-KHCN ngày 02/10/2023 của Giáo dục và Đào tạo Hà Nội)</w:t>
      </w:r>
    </w:p>
    <w:p>
      <w:r>
        <w:t>Nhằm hưởng ứng Ngày Chuyển đổi số quốc gia 10.10.2023 với chủ đề “Khai thác dữ liệu số để tạo ra giá trị”, Cục Chuyển đổi số quốc gia, Bộ Thông tin và Truyền thông đã thiết kế mẫu khung hình nhận diện (avatar frame) để người dùng các nền tảng mạng xã hội thực hiện thay ảnh hưởng ứng, góp phần lan tỏa mạnh mẽ, rộng rãi hơn nữa về vai trò và ý nghĩa của Ngày Chuyển đổi số quốc gia.</w:t>
      </w:r>
    </w:p>
    <w:p>
      <w:r>
        <w:t>Các bước thực hiện như sau:</w:t>
      </w:r>
    </w:p>
    <w:p>
      <w:r>
        <w:t>B  ước 1:    Truy cập một trong hai đường link dưới đây để lựa chọn mẫu avatar frame yêu thích:</w:t>
      </w:r>
    </w:p>
    <w:p>
      <w:r>
        <w:t>- Mẫu 1:  https://khunghinh.net/p/1a2b1fbe02b3400a</w:t>
      </w:r>
    </w:p>
    <w:p>
      <w:r>
        <w:t>- Mẫu 2:  https://khunghinh.net/p/f3c22d518000abc0</w:t>
      </w:r>
    </w:p>
    <w:p>
      <w:r>
        <w:t>B  ước 2.    Sau khi lựa chọn được mẫu yêu thích, bấm "Chọn hình" ở phía dưới khung hình để tải ảnh lên.</w:t>
      </w:r>
    </w:p>
    <w:p>
      <w:r>
        <w:t>B  ước 3.    Sau khi tải ảnh lên, kéo và di chuyển trực tiếp ảnh vào trong khung hình hoặc sử dụng thanh công cụ bên dưới để kéo và chỉnh hình ảnh sao cho vừa vặn hiển thị.</w:t>
      </w:r>
    </w:p>
    <w:p>
      <w:r>
        <w:t>B  ước 4.    Sau khi đã căn chỉnh xong, chọn "Tiếp tục", sau đó chọn "Tải hình"  (Ghi chú: Khi thanh tải chạy hết là bấm tải ảnh xuống).</w:t>
      </w:r>
    </w:p>
    <w:p>
      <w:r>
        <w:t>B  ước 5.    Thay ảnh đại diện trên Zalo, Facebook và các nền tảng mạng xã hội bằng hình ảnh vừa tải xuống. Khuyến khích người dùng thực hiện gắn thẻ các Hashtag trên nội dung bài đăng thay ảnh: #ngaychuyendoisoquocgia #namdulieuso #10102023.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