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3556/BTNMT-TTTT về tổ chức hoạt động hưởng ứng Ngày môi trường thế giới (05/6), Ngày Đại dương thế giới (08/6)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3556/BTNMT-TTTT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3556/BTNMT-TTTT</w:t>
      </w:r>
    </w:p>
    <w:p>
      <w:r>
        <w:t>V/v tổ chức các hoạt động hưởng ứng Ngày Môi trường thế giới (05/6), Ngày Đại dương thế giới (08/6) năm 2023.</w:t>
      </w:r>
    </w:p>
    <w:p>
      <w:r>
        <w:t>Hà Nội, ngày 19 tháng 5 năm 2023</w:t>
      </w:r>
    </w:p>
    <w:p>
      <w:r>
        <w:t>Kính gửi:</w:t>
      </w:r>
    </w:p>
    <w:p>
      <w:r>
        <w:t>- Các Bộ, ban, ngành, đoàn thể Trung ương;</w:t>
      </w:r>
    </w:p>
    <w:p>
      <w:r>
        <w:t>- Ủy ban nhân dân các tỉnh, thành phố trực thuộc Trung ương.</w:t>
      </w:r>
    </w:p>
    <w:p>
      <w:r>
        <w:t>I. Ngày môi trường thế giới, Tháng hành động vì môi trường năm 2023.</w:t>
      </w:r>
    </w:p>
    <w:p>
      <w:r>
        <w:t>Ngày Môi trường thế giới 05 tháng 6 năm 2023 được Chương Trình Môi trường Liên hợp quốc (UNEP) phát động với chủ đề   "Giải pháp cho ô nhiễm nhựa”     (Solutions to Plastic Pollution)  , trong đó tập trung thực hiện chiến dịch   “Chống ô nhiễm nhựa” (Beat Plastic Pollution)  .</w:t>
      </w:r>
    </w:p>
    <w:p>
      <w:r>
        <w:t>Theo đánh giá của UNEP, ô nhiễm môi trường từ rác thải nhựa đang trở thành vấn đề bức thiết hàng đầu mà các quốc gia trên thế giới phải đối mặt. Hằng năm, trên thế giới có khoảng 400 triệu tấn nhựa được sản xuất, một nửa trong số đó được thiết kế chỉ sử dụng một lần, ít hơn 10% được tái chế. Ước tính có khoảng 19 - 23 triệu tấn được thải ra hồ, sông và biển hàng năm. Microplastic là các hạt nhựa nhỏ đi vào thức ăn, nguồn nước và không khí. Ước tính mỗi người trên hành tinh có thể phải tiếp nhận hơn 50.000 hạt nhựa mỗi năm. Nhựa dùng một lần bị vứt bỏ hoặc đốt cháy gây hại cho sức khỏe con người, gây ô nhiễm các hệ sinh thái, từ đỉnh núi đến đáy đại dương.</w:t>
      </w:r>
    </w:p>
    <w:p>
      <w:r>
        <w:t>Những năm qua, Việt Nam đã, đang thực thi nhiều cơ chế, chiến lược, chính sách, đề án để giảm thiểu rác thải nhựa, bảo vệ môi trường, điển hình như Luật Bảo vệ Môi trường năm 2020 đã bổ sung quy định về giảm thiểu, tái sử dụng, tái chế và xử lý chất thải nhựa; hạn chế sử dụng các sản phẩm nhựa dùng một lần và túi nilon khó phân hủy; khuyến khích sản xuất các sản phẩm thân thiện với môi trường thay thế sản phẩm nhựa truyền thống.</w:t>
      </w:r>
    </w:p>
    <w:p>
      <w:r>
        <w:t>Vì vậy, chủ đề Ngày Môi trường thế giới năm 2023 nhằm truyền tải mạnh mẽ thông điệp cùng xây dựng lối sống bền vững, hài hòa với thiên nhiên; sử dụng hợp lý tài nguyên thiên nhiên, đa dạng sinh học và thích ứng với biến đổi khí hậu; kiểm soát, giải quyết ô nhiễm rác thải nhựa thông qua các chính sách, sáng kiến và tham gia cơ chế hợp tác toàn cầu, khu vực; hướng tới lối sống xanh hơn, sạch hơn; tăng cường tái chế, tái sử dụng; thúc đẩy xây dựng nền kinh tế xanh, kinh tế tuần hoàn và phát triển bền vững; thực thi hiệu quả chính sách chống rác thải nhựa.</w:t>
      </w:r>
    </w:p>
    <w:p>
      <w:r>
        <w:t>Hưởng ứng Ngày Môi trường thế giới và Tháng hành động vì môi trường năm 2023, Bộ Tài nguyên và Môi trường trân trọng đề nghị các Bộ, ban ngành, đoàn thể Trung ương; Ủy ban nhân dân các tỉnh, thành phố trực thuộc Trung ương và cơ quan, đơn vị quan tâm chỉ đạo, hướng dẫn tổ chức các hoạt động, như sau:</w:t>
      </w:r>
    </w:p>
    <w:p>
      <w:r>
        <w:t>1. Tổ chức tuyên truyền và thực hiện các quy định của Luật Bảo vệ môi trường năm 2020 và các cơ chế, chính sách, pháp luật về bảo vệ môi trường; thực hiện hiệu quả Đề án “Đẩy mạnh công tác tuyên truyền về phòng, chống rác thải nhựa giai đoạn 2021 - 2025” tại Quyết định số 175/QĐ-TTg ngày 05 tháng 02 năm 2021; Chỉ thị số 33/CT-TTg ngày 20 tháng 8 năm 2020 về tăng cường quản lý, tái sử dụng, tái chế, xử lý và giảm thiểu chất thải nhựa; Đề án “Tăng cường công tác quản lý chất thải nhựa ở Việt Nam” tại Quyết định số 1316/QĐ-TTg ngày 22 tháng 7 năm 2021 của Thủ tướng Chính phủ...</w:t>
      </w:r>
    </w:p>
    <w:p>
      <w:r>
        <w:t>2. Xây dựng ban hành quy định, cơ chế, chính sách ưu đãi đối với các doanh nghiệp sản xuất sản phẩm thân thiện với môi trường, doanh nghiệp tái chế. Tăng cường nghiên cứu, chuyển giao công nghệ tiên tiến để tái chế chất thải nhựa trở thành các sản phẩm hữu ích, thân thiện với môi trường. Bên cạnh đó, đẩy mạnh phát triển hạ tầng, dịch vụ thu gom, tái chế chất thải nhựa. Thực hiện thu gom, phân loại, xử lý rác thải sinh hoạt, rác thải nhựa tại nguồn.</w:t>
      </w:r>
    </w:p>
    <w:p>
      <w:r>
        <w:t>3. Các cơ quan truyền thông đại chúng tăng thời lượng, tần suất tuyên truyền về các hoạt động, nhiệm vụ, nội dung, chủ đề về bảo vệ môi trường. Trong đó, tập trung tuyên truyền các mô hình điển hình trong việc thu gom, phân loại, xử lý rác thải sinh hoạt, rác thải nhựa tại nguồn. Đa dạng các công cụ, phương thức tuyên truyền; vận dụng nền tảng công nghệ và mạng xã hội để truyền thông “Giải pháp cho ô nhiễm nhựa”, cho hành động “Chống ô nhiễm nhựa” để tạo sự lan tỏa, hưởng ứng của các tầng lớp nhân dân.</w:t>
      </w:r>
    </w:p>
    <w:p>
      <w:r>
        <w:t>4. Thực hiện nhân rộng các mô hình hiệu quả trong việc tổ chức thu gom, phân loại, xử lý rác thải sinh hoạt, rác thải nhựa tại nguồn. Đối với các tỉnh/thành phố cần có ít nhất 01 mô hình cụ thể về “Chống ô nhiễm nhựa” hiệu quả tại địa phương. Ra quân dọn, xử lý rác tại các điểm đen và ô nhiễm rác thải nhựa ở sông, hồ, bờ biển. Đồng thời, phát hiện, biểu dương, khen thưởng tổ chức, cá nhân và cộng đồng, doanh nghiệp có thành tích, sáng kiến tiêu biểu trong hoạt động bảo vệ môi trường; nhất là giải pháp, sáng kiến giảm rác thải nhựa.</w:t>
      </w:r>
    </w:p>
    <w:p>
      <w:r>
        <w:t>5. Căn cứ tình hình thực tế, cao điểm từ cuối tháng 5 đến kết thúc tháng 6 năm 2023, đồng loạt tổ chức các hoạt động cộng đồng như: Mít tinh, phong trào ra quân làm vệ sinh môi trường, trồng cây xanh, thu gom, xử lý chất thải. Phát động Chiến dịch chung tay giảm thiểu rác thải nhựa bằng các hành động thiết thực như thành lập liên minh nói không với túi nilon khó phân hủy, sản phẩm nhựa dùng một lần; đẩy mạnh hoạt động thu hồi, tái chế, tái sử dụng túi nilon khó phân hủy, sản phẩm nhựa dùng một lần; khuyến khích người tiêu dùng, sử dụng sản phẩm thân thiện với môi trường. Treo băng rôn, pano, áp phích (khuyến khích thiết kế từ các vật liệu có tính thân thiện môi trường) tại các cơ quan, đơn vị, địa điểm công cộng phù hợp để đẩy mạnh tuyên truyền chủ đề Ngày Môi trường thế giới năm 2023 đạt tính lan tỏa cao (khẩu hiệu tuyên truyền tại Phụ lục số 01).</w:t>
      </w:r>
    </w:p>
    <w:p>
      <w:r>
        <w:t>II. Ngày Đại dương thế giới, Tuần lễ Biển và Hải đảo Việt Nam.</w:t>
      </w:r>
    </w:p>
    <w:p>
      <w:r>
        <w:t>Ngày Đại dương thế giới (ngày 08/6 hằng năm) do Liên hợp quốc thông qua thể hiện sự đoàn kết, kết nối tất cả mọi người trên toàn thế giới với mục tiêu bảo tồn, phát triển bền vững biển và đại dương.</w:t>
      </w:r>
    </w:p>
    <w:p>
      <w:r>
        <w:t>Năm 2023, chủ đề của Ngày Đại dương thế giới được Liên hợp quốc phát động   "Hành tinh đại dương: Thủy triều đang thay đổi" (Planet Ocean: Tides are Changing)  , với ý nghĩa Đại dương bao phủ phần lớn Trái đất, nhưng mới một phần nhỏ các vùng biển được khám phá. Mặc dù, cuộc sống của nhân loại phụ thuộc vào đại dương, nhưng đại dương chỉ đang nhận được một phần nhỏ sự quan tâm của chúng ta. Tuy nhiên, mọi thứ trên Trái đất đang thay đổi, cả trên đất liền và đại dương bao la, sâu thẳm. Nhân loại cần cùng hành động, trân trọng, bảo vệ đại dương cũng như toàn bộ hành tinh xanh của chúng ta.</w:t>
      </w:r>
    </w:p>
    <w:p>
      <w:r>
        <w:t>Thực thi Luật tài nguyên, môi trường biển và hải đảo cũng như các chủ trương, chính sách, pháp luật về quản lý, khai thác, sử dụng hiệu quả, bền vững tài nguyên, bảo vệ môi trường biển và hải đảo, Bộ Tài nguyên và Môi trường phát động chủ đề Tuần lễ Biển và Hải đảo Việt Nam (01 - 08/6) năm 2023   “Khai thác, sử dụng bền vững tài nguyên, bảo vệ môi trường biển và hải đảo”  .</w:t>
      </w:r>
    </w:p>
    <w:p>
      <w:r>
        <w:t>Hưởng ứng Tuần lễ Biển và Hải đảo Việt Nam, Ngày Đại dương thế giới năm 2023, Bộ Tài nguyên và Môi trường tiếp tục trân trọng đề nghị các Bộ, ban, ngành, đoàn thể Trung ương và Ủy ban nhân dân các tỉnh, thành phố trực thuộc Trung ương quan tâm chỉ đạo, phối hợp tổ chức các nội dung sau đây:</w:t>
      </w:r>
    </w:p>
    <w:p>
      <w:r>
        <w:t>1. Tập trung tuyên truyền quan điểm, chủ trương của Đảng, chính sách, pháp luật của Nhà nước, luật pháp quốc tế về biển, đảo; các quyền, lợi ích hợp pháp, chính đáng của Việt Nam trên biển; vị trí, vai trò và tầm quan trọng của biển, đảo và đại dương; của tài nguyên, môi trường biển, đảo trong phát triển bền vững; công tác tuyên truyền biển đảo năm 2023 theo Hướng dẫn số 94-HD-BTGTW ngày 23 tháng 12 năm 2022 của Ban Tuyên giáo Trung ương. Trong đó, tiếp tục tuyên truyền và thực hiện hiệu quả “Chiến lược phát triển bền vững kinh tế biển Việt Nam đến năm 2030, tầm nhìn đến năm 2045” ngày 22 tháng 10 năm 2018 Hội nghị lần thứ tám Ban Chấp hành Trung ương khóa XII; Nghị quyết số 26/NQ-CP ngày 05 tháng 3 năm 2020 của Chính phủ ban hành Kế hoạch tổng thể và kế hoạch 5 năm thực hiện Nghị quyết số 36-NQ/TW; Luật tài nguyên, môi trường biển và hải đảo; Chiến lược khai thác, sử dụng bền vững tài nguyên, bảo vệ môi trường biển và hải đảo đến năm 2030, tầm nhìn đến năm 2050 của Chính phủ phê duyệt tại Nghị quyết số 48/NQ-CP ngày 03 tháng 4 năm 2023...</w:t>
      </w:r>
    </w:p>
    <w:p>
      <w:r>
        <w:t>2. Căn cứ điều kiện thực tế, cao điểm tổ chức đồng loạt các hoạt động Tuần lễ Biển và Hải đảo Việt Nam hưởng ứng Ngày Đại dương thế giới năm 2023 như: treo băng rôn, pano, áp phích về chủ đề Tuần lễ Biển và Hải đảo Việt Nam và Ngày Đại dương thế giới năm 2023; hội thảo, hội nghị, tọa đàm, diễn đàn về công tác quản lý, khai thác, sử dụng hợp lý, hiệu quả, công bằng, bền vững tài nguyên biển, hải đảo; kiểm soát ô nhiễm môi trường biển; bảo vệ, duy trì và phục hồi đa dạng sinh học biển, ven biển và hải đảo; bảo tồn và phát huy các giá trị di sản thiên nhiên, di sản văn hóa biển; khai thác, đánh bắt thủy sản an toàn, bền vững, chủ động ứng phó có hiệu quả với biến đổi khí hậu và nước biển dâng; điều tra, nghiên cứu khoa học về biển, hải đảo cũng như hệ thống thông tin thủy triều, hải văn để phục vụ các hoạt động phát triển kinh tế - xã hội, bảo đảm quốc phòng, an ninh.</w:t>
      </w:r>
    </w:p>
    <w:p>
      <w:r>
        <w:t>3. Tăng cường kiểm soát việc thu gom, vận chuyển, xử lý rác thải, rác thải nhựa ven biển và trên các hải đảo; khuyến khích các nghiên cứu về biển, đảo, hoạt động sản xuất kinh doanh thân thiện với môi trường biển; tổ chức các hoạt động có sự tham gia của cộng đồng; phát động các phong trào cộng đồng, ra quân làm vệ sinh môi trường biển, thu gom xử lý rác thải, không thải rác thải nhựa ra môi trường; đặc biệt tại 28 tỉnh/thành phố có biển trên toàn quốc phải có các hoạt động ra quân làm sạch bờ biển đáp ứng yêu cầu sau thời gian ra quân hưởng ứng Tuần lễ Biển và Hải đảo Việt Nam không còn tình hạng rác thải trôi dạt bờ biển. Tổ chức khởi công, xây dựng, bàn giao các công trình bảo vệ môi trường phục vụ lợi ích cộng đồng và phát triển bền vững kinh tế biển, thích ứng với biến đổi khí hậu.</w:t>
      </w:r>
    </w:p>
    <w:p>
      <w:r>
        <w:t>4. Nâng cao hiệu quả công tác tuyên truyền, truyền thông và thông tin đối ngoại về biển, đảo Việt Nam. Đổi mới và đa dạng hóa, hiện đại hóa về hình thức, nội dung, phương thức, phương tiện thông tin, tuyên truyền; xây dựng cơ chế hợp tác, phối hợp hiệu quả công tác tuyên truyền về biển, đảo giữa các cơ quan, đơn vị, địa phương; giữa các cơ quan trong nước và cơ quan đại diện ở nước ngoài. Tiếp tục đầu tư nguồn lực cho công tác tuyên truyền về biển, đảo. Tổ chức các chương trình bồi dưỡng, tập huấn nghiệp vụ, nâng cao năng lực, trình độ chuyên môn, bản lĩnh chính trị, cập nhật kiến thức cho đội ngũ làm công tác tuyên truyền, các cơ quan thông tấn, báo chí; mở rộng hơn nữa lực lượng làm công tác tuyên truyền về biển, đảo.</w:t>
      </w:r>
    </w:p>
    <w:p>
      <w:r>
        <w:t>5. Các cơ quan truyền thông đại chúng tăng thời lượng, tần suất tuyên truyền các hoạt động hưởng ứng Tuần lễ Biển và Hải đảo Việt Nam, Ngày Đại dương thế giới năm 2023. Trong đó, tuyên truyền tấm gương điển hình tiên tiến trong các hoạt động phát triển kinh tế biển, bảo vệ chủ quyền biển, đảo; xây dựng văn hóa sinh thái biển; tăng cường nâng cao nhận thức, kiến thức, hiểu biết về biển, đại dương đến các cấp, các ngành và các tầng lớp nhân dân; khơi dậy niềm tin, khát vọng phát triển bền vững kinh tế biển, giữ vững chủ quyền biển, đảo, đưa Việt Nam trở thành quốc gia biển mạnh. Đồng thời, phát hiện, biểu dương và kịp thời khen thưởng vinh danh tổ chức, cá nhân, cộng đồng và doanh nghiệp có đóng góp hiệu quả, thiết thực trong việc sử dụng hợp lý tài nguyên, bảo vệ môi trường biển và hải đảo.</w:t>
      </w:r>
    </w:p>
    <w:p>
      <w:r>
        <w:t>Để tổng kết kết quả thực hiện Tháng hành động vì môi trường. Tuần lễ Biển và Hải đảo Việt Nam hưởng ứng Ngày Môi trường thế giới và Ngày Đại dương thế giới năm 2023, đề nghị các Bộ, ban, ngành, đoàn thể Trung ương, địa phương tổng hợp báo cáo về Bộ Tài nguyên và Môi trường (qua Trung tâm Truyền thông tài nguyên và môi trường, Lô E2, Khu đô thị mới Cầu Giấy, phường Yên Hòa, quận Cầu Giấy, Thành phố Hà Nội)  trước ngày 31 tháng 7 năm 2023  để tổng hợp chung.</w:t>
      </w:r>
    </w:p>
    <w:p>
      <w:r>
        <w:t>Bộ Tài nguyên và Môi trường giao Trung tâm Truyền thông tài nguyên và môi trường là đơn vị đầu mối để phối hợp hướng dẫn tổ chức các hoạt động nêu trên. Thông tin chi tiết vui lòng liên hệ: Bà Đặng Thị Hằng. Trung tâm Truyền thông tài nguyên và môi trường, điện thoại: 0985.495.256, thư điện tử: dthang2@monre.gov.vn.</w:t>
      </w:r>
    </w:p>
    <w:p>
      <w:r>
        <w:t>Trân trọng cảm ơn sự quan tâm, phối hợp của Quý cơ quan./.</w:t>
      </w:r>
    </w:p>
    <w:p>
      <w:r>
        <w:t>Nơi nhận:</w:t>
      </w:r>
    </w:p>
    <w:p>
      <w:r>
        <w:t>- Như trên;</w:t>
      </w:r>
    </w:p>
    <w:p>
      <w:r>
        <w:t>- Phó TTg CP, Bộ trưởng Trần Hồng Hà (để báo cáo);</w:t>
      </w:r>
    </w:p>
    <w:p>
      <w:r>
        <w:t>- Các Thứ trưởng;</w:t>
      </w:r>
    </w:p>
    <w:p>
      <w:r>
        <w:t>- Các đơn vị: Vụ MT, Cục KSONMT, Cục BHĐVN, Cục BTTN&amp;ĐDSH (để phối hợp, thực hiện);</w:t>
      </w:r>
    </w:p>
    <w:p>
      <w:r>
        <w:t>- Các đơn vị thuộc Bộ TN&amp;MT;</w:t>
      </w:r>
    </w:p>
    <w:p>
      <w:r>
        <w:t>- Sở TN&amp;MT các tỉnh, thành phố trực thuộc TW;</w:t>
      </w:r>
    </w:p>
    <w:p>
      <w:r>
        <w:t>- Lưu: VP, TTTT.</w:t>
      </w:r>
    </w:p>
    <w:p>
      <w:r>
        <w:t>KT. BỘ TRƯỞNG</w:t>
      </w:r>
    </w:p>
    <w:p>
      <w:r>
        <w:t>THỨ TRƯỞNG</w:t>
      </w:r>
    </w:p>
    <w:p>
      <w:r>
        <w:t>Võ Tuấn Nhân</w:t>
      </w:r>
    </w:p>
    <w:p>
      <w:r>
        <w:t>PHỤ LỤC SỐ 01:</w:t>
      </w:r>
    </w:p>
    <w:p>
      <w:r>
        <w:t>KHẨU HIỆU TUYÊN TRUYỀN</w:t>
      </w:r>
    </w:p>
    <w:p>
      <w:r>
        <w:t>(Ban hành kèm theo Công văn số:     /BTNMT-TTTT ngày    tháng    năm 2023 của Bộ Tài nguyên và Môi trường).</w:t>
      </w:r>
    </w:p>
    <w:p>
      <w:r>
        <w:t>- Rác thải nhựa đang giết chết sinh vật biển.</w:t>
      </w:r>
    </w:p>
    <w:p>
      <w:r>
        <w:t>- Cùng hành động để bảo tồn thiên nhiên, điều hòa khí hậu, giảm thiểu ô nhiễm.</w:t>
      </w:r>
    </w:p>
    <w:p>
      <w:r>
        <w:t>- Cùng liên kết chống lại biến đổi khí hậu và ngăn chặn sự phá hủy hệ sinh thái toàn cầu.</w:t>
      </w:r>
    </w:p>
    <w:p>
      <w:r>
        <w:t>- Ngay bây giờ: Nói không với túi nilon và đồ nhựa dùng một lần chính là việc làm cứu Trái Đất.</w:t>
      </w:r>
    </w:p>
    <w:p>
      <w:r>
        <w:t>- Loại bỏ rác thải nhựa bằng cách tái sử dụng và xử lý nó.</w:t>
      </w:r>
    </w:p>
    <w:p>
      <w:r>
        <w:t>- Quyết tâm! Nói không với túi nilon và đồ nhựa dùng một lần.</w:t>
      </w:r>
    </w:p>
    <w:p>
      <w:r>
        <w:t>PHỤ LỤC SỐ 02:</w:t>
      </w:r>
    </w:p>
    <w:p>
      <w:r>
        <w:t>BÁO CÁO KẾT QUẢ THỰC HIỆN TẠI THÁNG HÀNH ĐỘNG VÌ MÔI TRƯỜNG, TUẦN LỄ BIỂN VÀ HẢI ĐẢO VIỆT NAM HƯỞNG ỨNG NGÀY MÔI TRƯỜNG THẾ GIỚI VÀ NGÀY ĐẠI DƯƠNG THẾ GIỚI NĂM 2023</w:t>
      </w:r>
    </w:p>
    <w:p>
      <w:r>
        <w:t>(Ban hành kèm theo Công văn số:     /BTNMT-TTTT ngày    tháng    năm 2023 của Bộ Tài nguyên và Môi trường)</w:t>
      </w:r>
    </w:p>
    <w:p>
      <w:r>
        <w:t>ĐƠN VỊ…………………</w:t>
      </w:r>
    </w:p>
    <w:p>
      <w:r>
        <w:t>-------</w:t>
      </w:r>
    </w:p>
    <w:p>
      <w:r>
        <w:t>CỘNG HÒA XÃ HỘI CHỦ NGHĨA VIỆT NAM</w:t>
      </w:r>
    </w:p>
    <w:p>
      <w:r>
        <w:t>Độc lập - Tự do - Hạnh phúc</w:t>
      </w:r>
    </w:p>
    <w:p>
      <w:r>
        <w:t>---------------</w:t>
      </w:r>
    </w:p>
    <w:p>
      <w:r>
        <w:t>Số:    /…………</w:t>
      </w:r>
    </w:p>
    <w:p>
      <w:r>
        <w:t>V/v báo cáo kết quả thực hiện các hoạt động, ngày tháng năm 2023 tại Tháng hành động vì môi trường, Tuần lễ Biển và Hải đảo Việt Nam năm 2023</w:t>
      </w:r>
    </w:p>
    <w:p>
      <w:r>
        <w:t>……, ngày     tháng     năm 2023</w:t>
      </w:r>
    </w:p>
    <w:p>
      <w:r>
        <w:t>Kính gửi: Bộ Tài nguyên và Môi trường</w:t>
      </w:r>
    </w:p>
    <w:p>
      <w:r>
        <w:t>(Thông qua Trung tâm Truyền thông tài nguyên và môi trường)</w:t>
      </w:r>
    </w:p>
    <w:p>
      <w:r>
        <w:t>Tên đơn vị:</w:t>
      </w:r>
    </w:p>
    <w:p>
      <w:r>
        <w:t>Địa chỉ:</w:t>
      </w:r>
    </w:p>
    <w:p>
      <w:r>
        <w:t>Tên người liên hệ:                               Email:                       Điện thoại:</w:t>
      </w:r>
    </w:p>
    <w:p>
      <w:r>
        <w:t>Các nội dung chính của báo cáo:</w:t>
      </w:r>
    </w:p>
    <w:p>
      <w:r>
        <w:t>1. Công tác chỉ đạo thực hiện:  Nêu rõ các Văn bản chỉ đạo của Quý đơn vị trên địa bàn triển khai Tháng hành động vì môi trường, Tuần lễ Biển và Hải đảo Việt Nam năm 2023.</w:t>
      </w:r>
    </w:p>
    <w:p>
      <w:r>
        <w:t>2. Danh mục các hoạt động tổ chức Tháng hành động vì môi trường, Tuần lễ Biển và Hải đảo Việt Nam  (chú ý mô tả chi tiết, đánh giá kết quả đạt được và việc duy trì trong tương lai).</w:t>
      </w:r>
    </w:p>
    <w:p>
      <w:r>
        <w:t>3. Chi tiết hoạt động:</w:t>
      </w:r>
    </w:p>
    <w:p>
      <w:r>
        <w:t>- Mô tả hoạt động</w:t>
      </w:r>
    </w:p>
    <w:p>
      <w:r>
        <w:t>- Nơi diễn ra</w:t>
      </w:r>
    </w:p>
    <w:p>
      <w:r>
        <w:t>- Mục đích</w:t>
      </w:r>
    </w:p>
    <w:p>
      <w:r>
        <w:t>- Các vấn đề tập trung giải quyết</w:t>
      </w:r>
    </w:p>
    <w:p>
      <w:r>
        <w:t>- Tác động với cộng đồng</w:t>
      </w:r>
    </w:p>
    <w:p>
      <w:r>
        <w:t>4. Kết quả các hoạt động:</w:t>
      </w:r>
    </w:p>
    <w:p>
      <w:r>
        <w:t>- Số các hoạt động diễn ra trên địa bàn:</w:t>
      </w:r>
    </w:p>
    <w:p>
      <w:r>
        <w:t>- Số người tham gia:</w:t>
      </w:r>
    </w:p>
    <w:p>
      <w:r>
        <w:t>- Tổng lượng rác thu gom, xử lý (tính theo m 3  hoặc tấn):</w:t>
      </w:r>
    </w:p>
    <w:p>
      <w:r>
        <w:t>- Tổng chiều dài, diện tích các khu vực công cộng, đường giao thông, bãi biển làm vệ sinh môi trường (km hoặc ha).</w:t>
      </w:r>
    </w:p>
    <w:p>
      <w:r>
        <w:t>- Tổng số cây xanh được trồng mới và chăm sóc (tổng số cây hoặc ha...)</w:t>
      </w:r>
    </w:p>
    <w:p>
      <w:r>
        <w:t>- Số công trình bảo vệ môi trường được khởi công, khánh thành, bàn giao đưa vào sử dụng.</w:t>
      </w:r>
    </w:p>
    <w:p>
      <w:r>
        <w:t>- Tổ chức các buổi mít tinh, cổ động, tập huấn, hội thảo, cuộc thi:</w:t>
      </w:r>
    </w:p>
    <w:p>
      <w:r>
        <w:t>- Tổng số băng rôn, phướn, tờ rơi, poster được phát hành (chiếc):</w:t>
      </w:r>
    </w:p>
    <w:p>
      <w:r>
        <w:t>- Các hoạt động truyền thông, truyền hình: bài viết, phóng sự, tuyên truyền...</w:t>
      </w:r>
    </w:p>
    <w:p>
      <w:r>
        <w:t>- Các hình thức khác...</w:t>
      </w:r>
    </w:p>
    <w:p>
      <w:r>
        <w:t>4. Những đề xuất, kiến nghị...</w:t>
      </w:r>
    </w:p>
    <w:p>
      <w:r>
        <w:t>5. Hình ảnh kèm theo:</w:t>
      </w:r>
    </w:p>
    <w:p>
      <w:r>
        <w:t>Ghi chú:</w:t>
      </w:r>
    </w:p>
    <w:p>
      <w:r>
        <w:t>Sở Tài nguyên và Môi trường các địa phương là đầu mối tổng hợp kết quả các hoạt động “Tháng hành động vì môi trường” hưởng ứng Ngày Môi trường thế giới năm 2023 trên địa bàn phụ trách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