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3550/SGDĐT-CTTT-KHCN năm 2024 nâng cao hiệu quả quản lý việc sử dụng điện thoại di động và các thiết bị thu, phát sóng trong nhà trường do Sở Giáo dục và Đào tạo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3550/SGDĐT-CTTT-KHCN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UBND THÀNH PHỐ HÀ NỘI</w:t>
      </w:r>
    </w:p>
    <w:p>
      <w:r>
        <w:t>SỞ GIÁO DỤC VÀ ĐÀO TẠO</w:t>
      </w:r>
    </w:p>
    <w:p>
      <w:r>
        <w:t>-------</w:t>
      </w:r>
    </w:p>
    <w:p>
      <w:r>
        <w:t>CỘNG HÒA XÃ HỘI CHỦ NGHĨA VIỆT NAM</w:t>
      </w:r>
    </w:p>
    <w:p>
      <w:r>
        <w:t>Độc lập - Tự do - Hạnh phúc</w:t>
      </w:r>
    </w:p>
    <w:p>
      <w:r>
        <w:t>---------------</w:t>
      </w:r>
    </w:p>
    <w:p>
      <w:r>
        <w:t>Số: 3550/SGDĐT-CTTT-KHCN</w:t>
      </w:r>
    </w:p>
    <w:p>
      <w:r>
        <w:t>V/v nâng cao hiệu quả quản lý việc sử dụng  đ iện thoại di động và các thiết bị thu, phát sóng trong nhà trường</w:t>
      </w:r>
    </w:p>
    <w:p>
      <w:r>
        <w:t>Hà Nội, ngày  11  tháng 10 năm 2024</w:t>
      </w:r>
    </w:p>
    <w:p>
      <w:r>
        <w:t>Kính gửi:</w:t>
      </w:r>
    </w:p>
    <w:p>
      <w:r>
        <w:t>- Trưởng phòng Giáo dục và Đào tạo các quận, huyện, thị xã;</w:t>
      </w:r>
    </w:p>
    <w:p>
      <w:r>
        <w:t>- Thủ trưởng các đơn vị, cơ sở giáo dục trực thuộc Sở;</w:t>
      </w:r>
    </w:p>
    <w:p>
      <w:r>
        <w:t>- Giám đốc Trung tâm giáo dục nghề nghiệp - giáo dục thường xuyên các quận, huyện, thị xã.</w:t>
      </w:r>
    </w:p>
    <w:p>
      <w:r>
        <w:t>Thực hiện Thông tư số 32/2020/TT-BGDĐT ngày 15/9/2020 của Bộ Giá o  dục và Đào tạo về việc ban hành Điều lệ trường trung học cơ sở, trung học phổ thông và trường ph ổ  thông có nhiều cấp học, trong đó có quy định:  “ h ọc sinh không được sử dụng điện thoại d i  động, các thiết bị khác khi đang học tập trên lớp không phục vụ cho việc học tập và không được gi á o viên cho phép” ; Công văn s ố  5512/BGDĐT-GDTrH ngày 18/12/2020 của Bộ Giáo dục và Đào tạo về việc xây dựng và tổ chức thực hiện kế hoạch giáo dục của nhà trường, trong đó, Bộ Giáo dục và Đào tạo đã hướng dẫn các địa phương, cơ sở giáo dục về việc sử dụng điện thoại trong nhà trường:  “kh ô ng b ắ t buộc học sinh phải trang bị điện thoại di đ ộ ng đ ể  phục vụ học tập. Việc cho phép học sinh sử dụng điện thoại di động trong lớp học đ ể  hỗ trợ hoạt động học do giáo viên trực t iế p giảng dạy môn học  quyết  định; được giáo viên hướng dẫn cụ thể tr o ng các hoạt động đã được thiết kế trong Kế hoạch bài dạy sao cho không yêu cầu t ấ t cả học sinh phải có điện thoại để  sử  dụng và bảo đảm yêu cầu phù hợp với nội dung học tập. Giáo viên thông báo cụ thể yêu cầu học sinh chỉ được sử dụng điện thoại như là một thiết bị hỗ trợ hoạt động học và những điều học s i nh không được làm khi sử dụng điện thoại trên  lớ p, trong giờ học” ;</w:t>
      </w:r>
    </w:p>
    <w:p>
      <w:r>
        <w:t>Qua theo dõi thực tế, phản ánh của các cơ quan báo chí và dư luận xã hội về việc sử dụng điện thoại  d i động, các thiết bị thu, phát sóng trong nhà trường còn nhiều v ấ n đề bất cập, tồn tại, hạn chế, ảnh hưởng đến chất lượng, hiệu qu ả  công tác dạy và học tại các cơ sở gi á o dục trên địa bàn Thành phố.</w:t>
      </w:r>
    </w:p>
    <w:p>
      <w:r>
        <w:t>Để chấn chỉnh và khắc phục tình trạng này, Sở Giáo dục và Đào tạo Hà Nội đề nghị Trưởng phòng Giáo dục và Đào tạo các quận, huyện, thị xã; Hiệu trưởng các đơn vị, cơ sở giáo dục trực thuộc Sở; Giám đốc Trung tâm giáo dục ngh ề  nghiệp - giáo d ục  thường xuyên các quận, huyện, thị xã chỉ đạo đơn vị triển khai thực hiện một số nội dung, nhiệm vụ, cụ thể như sau:</w:t>
      </w:r>
    </w:p>
    <w:p>
      <w:r>
        <w:t>1. Đối với Ban Giám hiệu, giáo viên các nhà trường, Trung tâm giáo dục nghề nghiệp - giáo dục thường xuyên:</w:t>
      </w:r>
    </w:p>
    <w:p>
      <w:r>
        <w:t>- Phổ biến, quán triệt, thực hiện nghiêm túc, đầy đủ quy định về việc sử dụng điện thoại di động, các thiết bị thu, phát sóng trong nhà trương tại Thông tư số 32/2020/TT-BGDĐT ngày 15/9/2020 và Công văn s ố  5512/BGDĐT- GDTrH ngày 18/12/2020 của Bộ Giáo dục và Đào tạo.</w:t>
      </w:r>
    </w:p>
    <w:p>
      <w:r>
        <w:t>- Tùy vào điều kiện thực tế, Ban Giám hiệu và các giáo viên nhà trường quản l ý  điện thoại di động và các thiết bị thu, phát sóng của học sinh trước khi vào ti ế t học đầu tiên (quản lý theo từng lớp học) v à  gửi lại điện thoại, thiết bị thu, phát sóng cho học sinh sau giờ tan trường, tan lớp. Trong các tiết học cần đến việc sử dụng điện thoại di động, các thiết bị thu, phát sóng và được giáo viên cho phép thì học sinh được phép mang điện thoại di động và thiết bị thu, phát sóng vào lớp học để sử dụng.</w:t>
      </w:r>
    </w:p>
    <w:p>
      <w:r>
        <w:t>- Hiệu trư ở ng các nhà trường, Giám đốc các Trung tâm giáo dục nghề nghiệp - giáo dục thường xuyên chịu trách nhiệm trước Sở Giáo dục và Đào tạo Hà Nội và UBND các quận, huyện, thị xã  nếu để  tình trạng vi phạm xảy ra.</w:t>
      </w:r>
    </w:p>
    <w:p>
      <w:r>
        <w:t>2. Đối với học sinh:</w:t>
      </w:r>
    </w:p>
    <w:p>
      <w:r>
        <w:t>Thực hiện nghiêm túc quy định   “h ọc sinh không được sử dụng đ i ện thoại di động, các thiết bị khác khi đang học tập trên lớp không phục vụ cho việc học tập và không được giáo viên cho phép”  (Thông tư số 32/2020/TT-BGDĐT ngày 15/9/2020 và Công văn số 5512/BGDĐT-GDTrH ngày 18/12/2020 của Bộ Giáo dục và Đào tạo).</w:t>
      </w:r>
    </w:p>
    <w:p>
      <w:r>
        <w:t>3. Đề nghị các bậc phụ huynh, cha mẹ học sinh:</w:t>
      </w:r>
    </w:p>
    <w:p>
      <w:r>
        <w:t>Đồng hành cùng nhà trường, các thầy giáo, cô giáo trong công tác chăm lo, động viên, nhắc nhở, quản lý học sinh sử dụng điện thoại di động, các thiết bị thu, phát sóng đúng mục đích, quy định tại nhà trường, lớp học.</w:t>
      </w:r>
    </w:p>
    <w:p>
      <w:r>
        <w:t>Đây là nội dung trọng tâm của ngành Giáo dục và Đào tạo Thủ đô nhằm nâng cao chất lượng dạy và học trong nhà trường trên địa bàn Thành phố. Đề nghị Trưởng phòng Giáo dục và Đào tạo các quận, huyện, thị xã; Hiệu trư ở n g  các đơn vị, cơ sở giáo dục trực thuộc Sở; Giám đốc Trung tâm giáo dục nghề nghiệp - giáo dục thường xuyên các quận, huyện, thị xã chỉ đạo đơn vị tập trung thực hiện nghiêm túc, đầy đủ các nhiệm vụ nêu trên ./ .</w:t>
      </w:r>
    </w:p>
    <w:p>
      <w:r>
        <w:t>Nơi nhận:</w:t>
      </w:r>
    </w:p>
    <w:p>
      <w:r>
        <w:t>- Như trên;</w:t>
      </w:r>
    </w:p>
    <w:p>
      <w:r>
        <w:t>- Bộ Giáo dục và Đào tạo;</w:t>
      </w:r>
    </w:p>
    <w:p>
      <w:r>
        <w:t>- UBND Thành phố   ( để báo cáo)  ;</w:t>
      </w:r>
    </w:p>
    <w:p>
      <w:r>
        <w:t>- Ban Tuyên giáo Thành ủy;</w:t>
      </w:r>
    </w:p>
    <w:p>
      <w:r>
        <w:t>- UBND các  q , h, tx   ( để p/h chỉ đạo) ;</w:t>
      </w:r>
    </w:p>
    <w:p>
      <w:r>
        <w:t>- Đ/c Giám đốc Sở;</w:t>
      </w:r>
    </w:p>
    <w:p>
      <w:r>
        <w:t>- Các đ/c Phó Giám đốc Sở;</w:t>
      </w:r>
    </w:p>
    <w:p>
      <w:r>
        <w:t>- Công đoàn ngành Giáo dục Hà Nội;</w:t>
      </w:r>
    </w:p>
    <w:p>
      <w:r>
        <w:t>- Các phòng thuộc Sở;</w:t>
      </w:r>
    </w:p>
    <w:p>
      <w:r>
        <w:t>- Cổng TTĐT của Ngành;</w:t>
      </w:r>
    </w:p>
    <w:p>
      <w:r>
        <w:t>- Lưu: VT, CTTT-KHCN.</w:t>
      </w:r>
    </w:p>
    <w:p>
      <w:r>
        <w:t>KT. GIÁM Đ Ố C</w:t>
      </w:r>
    </w:p>
    <w:p>
      <w:r>
        <w:t>PHÓ GIÁM ĐỐC</w:t>
      </w:r>
    </w:p>
    <w:p>
      <w:r>
        <w:t>Vương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