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3541/VPCP-PL năm 2023 về kết quả thực hiện Quyết định 25/2021/QĐ-TTg về xã, phường, thị trấn đạt chuẩn tiếp cận pháp luật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3541/VPCP-PL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18/05/2023</w:t>
            </w:r>
          </w:p>
        </w:tc>
      </w:tr>
      <w:tr>
        <w:tc>
          <w:tcPr>
            <w:tcW w:type="dxa" w:w="4320"/>
          </w:tcPr>
          <w:p>
            <w:r>
              <w:t>Ngày hiệu lực</w:t>
            </w:r>
          </w:p>
        </w:tc>
        <w:tc>
          <w:tcPr>
            <w:tcW w:type="dxa" w:w="4320"/>
          </w:tcPr>
          <w:p>
            <w:r>
              <w:t>18/05/2023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3541/VPCP-PL</w:t>
      </w:r>
    </w:p>
    <w:p>
      <w:r>
        <w:t>V/v Kết quả thực hiện Quyết định số 25/2021/QĐ-TTg ngày 22 tháng 7 năm 2021 của Thủ tướng Chính phủ</w:t>
      </w:r>
    </w:p>
    <w:p>
      <w:r>
        <w:t>Hà Nội, ngày 18 tháng 5 năm 2023</w:t>
      </w:r>
    </w:p>
    <w:p>
      <w:r>
        <w:t>Kính gửi:  Bộ Tư pháp.</w:t>
      </w:r>
    </w:p>
    <w:p>
      <w:r>
        <w:t>Xét đề nghị của Bộ Tư pháp tại Báo cáo số 127/BC-BTP ngày 05 tháng 5 năm 2023 về Kết quả thực hiện Quyết định số 25/2021/QĐ-TTg ngày 22 tháng 7 năm 2021 của Thủ tướng Chính phủ về xã, phường, thị trấn đạt chuẩn tiếp cận pháp luật, Phó Thủ tướng Trần Lưu Quang có ý kiến như sau:</w:t>
      </w:r>
    </w:p>
    <w:p>
      <w:r>
        <w:t>- Cơ bản đồng ý kiến nghị, đề xuất tại Báo cáo số 127/BC-BTP ngày 05 tháng 5 năm 2023 của Bộ Tư pháp nêu trên;</w:t>
      </w:r>
    </w:p>
    <w:p>
      <w:r>
        <w:t>- Giao Bộ Nông nghiệp và Phát triển nông thôn, Bộ Văn hóa, Thể thao &amp; Du lịch theo chức năng, nhiệm vụ chủ trì, phối hợp với Bộ Tư pháp trong việc rà soát, tham mưu thực hiện thống nhất thời điểm, cách thức đánh giá các chuẩn tiếp cận pháp luật, chuẩn nông thôn mới và chuẩn đô thị văn minh bảo đảm phù hợp, khả thi và thuận lợi cho địa phương triển khai thực hiện.</w:t>
      </w:r>
    </w:p>
    <w:p>
      <w:r>
        <w:t>- Giao Bộ Nông nghiệp và Phát triển nông thôn, Bộ Lao động - Thương binh và Xã hội, Ủy ban Dân tộc phối hợp UBND cấp tỉnh xác định ưu tiên nguồn lực thực hiện các chương trình mục tiêu quốc gia phù hợp với Quyết định số 25/2021/QĐ-TTg ngày 22 tháng 7 năm 2021 và Quyết định số 07/2022/QĐ-TTg ngày 25 tháng 3 năm 2022.</w:t>
      </w:r>
    </w:p>
    <w:p>
      <w:r>
        <w:t>- Giao Bộ Nội vụ nghiên cứu, tham mưu việc bổ sung trách nhiệm của chính quyền địa phương về đánh giá, công nhận cấp xã đạt chuẩn tiếp cận pháp luật trong quá trình tổng kết, hướng dẫn thi hành Luật Tổ chức chính quyền địa phương.</w:t>
      </w:r>
    </w:p>
    <w:p>
      <w:r>
        <w:t>- Giao Bộ Tư pháp tiếp tục theo dõi, hướng dẫn, đôn đốc các bộ, cơ quan ngang bộ, UBND các tỉnh, thành phố trực thuộc trung ương thực hiện hiệu quả Quyết định số 25/2021/QĐ-TTg, các văn bản hướng dẫn thi hành và các kiến nghị tại Báo cáo nêu trên.</w:t>
      </w:r>
    </w:p>
    <w:p>
      <w:r>
        <w:t>Văn phòng Chính phủ thông báo để Bộ Tư pháp và các cơ quan liên quan biết, thực hiện./.</w:t>
      </w:r>
    </w:p>
    <w:p>
      <w:r>
        <w:t>Nơi nhận:</w:t>
      </w:r>
    </w:p>
    <w:p>
      <w:r>
        <w:t>- Như trên;</w:t>
      </w:r>
    </w:p>
    <w:p>
      <w:r>
        <w:t>- Thủ tướng, các Phó Thủ tướng Chính phủ (để b/c);</w:t>
      </w:r>
    </w:p>
    <w:p>
      <w:r>
        <w:t>- Ủy ban trung ương Mặt trận Tổ quốc Việt Nam;</w:t>
      </w:r>
    </w:p>
    <w:p>
      <w:r>
        <w:t>- Các bộ, cơ quan ngang bộ, cơ quan thuộc Chính phủ; (kèm theo Báo cáo số 127/BC-BTP của Bộ Tư pháp)</w:t>
      </w:r>
    </w:p>
    <w:p>
      <w:r>
        <w:t>- UBND các tỉnh, thành phố trực thuộc trung ương;</w:t>
      </w:r>
    </w:p>
    <w:p>
      <w:r>
        <w:t>- VPCP: BTCN, PCN Cao Huy, các Vụ: KTTH, KGVX, NN;</w:t>
      </w:r>
    </w:p>
    <w:p>
      <w:r>
        <w:t>- Lưu: VT, PL (2).</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