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3528/TCT-CS năm 2023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3528/TCT-CS</w:t>
      </w:r>
    </w:p>
    <w:p>
      <w:r>
        <w:t>V/v tiền thuê đất</w:t>
      </w:r>
    </w:p>
    <w:p>
      <w:r>
        <w:t>Hà Nội, ngày 14 tháng 8 năm 2023</w:t>
      </w:r>
    </w:p>
    <w:p>
      <w:r>
        <w:t>Kính gửi:  Cục Thuế tỉnh Kon Tum</w:t>
      </w:r>
    </w:p>
    <w:p>
      <w:r>
        <w:t>Trả lời công văn số 707/CTKTU-NVDTPC ngày 26/5/2023 của Cục Thuế tỉnh Kon Tum về vướng mắc trong thực hiện giảm tiền thuê đất của năm 2022, Tổng cục Thuế có ý kiến như sau:</w:t>
      </w:r>
    </w:p>
    <w:p>
      <w:r>
        <w:t>- Tại Điều 2 Nghị định số 46/2014/NĐ-CP ngày 15/5/2014 của Chính phủ quy định về thu tiền thuê đất, thuê mặt nước quy định:</w:t>
      </w:r>
    </w:p>
    <w:p>
      <w:r>
        <w:t>“Điều 2. Đối tượng thu tiền thuê đất, thuê mặt nước</w:t>
      </w:r>
    </w:p>
    <w:p>
      <w:r>
        <w:t>1. Nhà nước cho thuê đất trả tiền thuê đất hàng năm hoặc trả tiền thuê đất một lần cho cả thời gian thuê trong các trường hợp sau đây:.. ”</w:t>
      </w:r>
    </w:p>
    <w:p>
      <w:r>
        <w:t>- Tại Điều 2, Điều 3, Điều 4 và Điều 5 Quyết định số 01/2023/QĐ-TTg ngày 31/01/2023 của Thủ tướng Chính phủ về việc giảm tiền thuê đất, thuê mặt nước của năm 2022 đối với các đối tượng bị ảnh hưởng bởi dịch Covid-19 quy định:</w:t>
      </w:r>
    </w:p>
    <w:p>
      <w:r>
        <w:t>“Điều 2. Đối tượng áp dụng</w:t>
      </w:r>
    </w:p>
    <w:p>
      <w:r>
        <w:t>1. Tổ chức, đơn vị, doanh nghiệp, hộ gia đình, cá nhân đang được Nhà nước cho thuê đất, thuê mặt nước trực tiếp theo Quyết định hoặc Hợp đồng hoặc Giấy chứng nhận quyền sử dụng đất, quyền sở hữu nhà ở và tài sản khác gắn liền với đất của cơ quan nhà nước có thẩm quyền dưới hình thức trả tiền thuê đất, thuê mặt nước hằng năm (sau đây gọi là người thuê đất, thuê mặt nước).</w:t>
      </w:r>
    </w:p>
    <w:p>
      <w:r>
        <w:t>Quy định này áp dụng cho cả trường hợp người thuê đất, thuê mặt nước không thuộc đối tượng được miễn, giảm tiền thuê đất và trường hợp người thuê đất, thuê mặt nước đang được giảm tiền thuê đất, thuê mặt nước theo quy định của pháp luật về đất đai (Luật Đất đai và các văn bản quy định chi tiết Luật Đất đai) và pháp luật khác có liên quan...</w:t>
      </w:r>
    </w:p>
    <w:p>
      <w:r>
        <w:t>Điều 3. Mức giảm tiền thuê đất, thuê mặt nước</w:t>
      </w:r>
    </w:p>
    <w:p>
      <w:r>
        <w:t>1. Giảm 30% tiền thuê đất, thuê mặt nước phải nộp của năm 2022 đối với người thuê đất, thuê mặt nước quy định tại Điều 2 Quyết định này; không thực hiện giảm trên số tiền thuê đất, thuê mặt nước còn nợ của các năm trước năm 2022 và tiền chậm nộp (nếu có)...</w:t>
      </w:r>
    </w:p>
    <w:p>
      <w:r>
        <w:t>Điều 4. Hồ sơ giảm tiền thuê đất, thuê mặt nước</w:t>
      </w:r>
    </w:p>
    <w:p>
      <w:r>
        <w:t>1. Giấy đề nghị giảm tiền thuê đất, thuê mặt nước năm 2022 của người thuê đất, thuê mặt nước theo Mẫu tại Phụ lục ban hành kèm theo Quyết định này.</w:t>
      </w:r>
    </w:p>
    <w:p>
      <w:r>
        <w:t>Người thuê đất, thuê mặt nước chịu trách nhiệm trước pháp luật về tính trung thực, chính xác của thông tin và đề nghị giảm tiền thuê đất, thuê mặt nước của mình, đảm bảo đúng đối tượng được giảm tiền thuê đất, thuê mặt nước theo quy định tại Quyết định này.</w:t>
      </w:r>
    </w:p>
    <w:p>
      <w:r>
        <w:t>2. Quyết định cho thuê đất, thuê mặt nước hoặc Hợp đồng thuê đất, thuê mặt nước hoặc Giấy chứng nhận quyền sử dụng đất, quyền sở hữu nhà ở và tài sản khác gắn liền với đất của cơ quan nhà nước có thẩm quyền (bản sao).</w:t>
      </w:r>
    </w:p>
    <w:p>
      <w:r>
        <w:t>Điều 5. Trình tự, thủ tục giảm tiền thuê đất, thuê mặt nước</w:t>
      </w:r>
    </w:p>
    <w:p>
      <w:r>
        <w:t>1.  Người thuê đất, thuê mặt nước nộp 01 bộ hồ sơ  đề nghị giảm tiền thuê đất, thuê mặt nước (bằng phương thức điện tử hoặc phương thức khác) cho cơ quan thuế, Ban Quản lý Khu kinh tế, Ban Quản lý Khu công nghệ cao, cơ quan khác theo quy định của pháp luật  kể từ thời điểm Quyết định này có hiệu lực thi hành đến hết ngày 31 tháng 3 năm 2023 . Không áp dụng giảm tiền thuê đất, thuê mặt nước theo quy định tại Quyết định này đối với trường hợp người thuê đất, thuê mặt nước nộp hồ sơ sau ngày 31 tháng 3 năm 2023... ”</w:t>
      </w:r>
    </w:p>
    <w:p>
      <w:r>
        <w:t>Căn cứ quy định trên, người được nhà nước cho thuê đất là người trực tiếp thuê đất, việc giảm tiền thuê đất theo quy định tại Quyết định số 01/2023/QĐ-TTg ngày 31/01/2023 của Thủ tướng Chính phủ được thực hiện đối với tổ chức, đơn vị, doanh nghiệp, hộ gia đình, cá nhân đang được Nhà nước cho thuê đất, thuê mặt nước trực tiếp theo Quyết định hoặc Hợp đồng hoặc Giấy chứng nhận quyền sử dụng đất, quyền sở hữu nhà ở và tài sản khác gắn liền với đất của cơ quan nhà nước có thẩm quyền dưới hình thức trả tiền thuê đất, thuê mặt nước hằng năm.</w:t>
      </w:r>
    </w:p>
    <w:p>
      <w:r>
        <w:t>Đề nghị Cục Thuế tỉnh Kon Tum căn cứ vào quyết định cho thuê đất để xác định đối tượng thông báo thu tiền thuê đất và hồ sơ đề nghị giảm tiền thuê đất cụ thể để thực hiện theo đúng quy định của pháp luật.</w:t>
      </w:r>
    </w:p>
    <w:p>
      <w:r>
        <w:t>Tổng cục Thuế trả lời để Cục Thuế tỉnh Kon Tum biết./.</w:t>
      </w:r>
    </w:p>
    <w:p>
      <w:r>
        <w:t>Nơi nhận:</w:t>
      </w:r>
    </w:p>
    <w:p>
      <w:r>
        <w:t>- Như trên;</w:t>
      </w:r>
    </w:p>
    <w:p>
      <w:r>
        <w:t>- Phó TCTr Đặng Ngọc Minh (để báo cáo);</w:t>
      </w:r>
    </w:p>
    <w:p>
      <w:r>
        <w:t>- Cục Quản lý công sản (BTC);</w:t>
      </w:r>
    </w:p>
    <w:p>
      <w:r>
        <w:t>- Vụ CST, Vụ Pháp chế (BTC);</w:t>
      </w:r>
    </w:p>
    <w:p>
      <w:r>
        <w:t>- Vụ Pháp chế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