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3510/BXD-KTXD năm 2024 hướng dẫn nội dung liên quan đến xác định chi phí thiết kế, lập dự toán xây dựng khi điều chỉnh dự án đầu tư xây dựng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3510/BXD-KTXD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13/06/2024</w:t>
            </w:r>
          </w:p>
        </w:tc>
      </w:tr>
      <w:tr>
        <w:tc>
          <w:tcPr>
            <w:tcW w:type="dxa" w:w="4320"/>
          </w:tcPr>
          <w:p>
            <w:r>
              <w:t>Ngày hiệu lực</w:t>
            </w:r>
          </w:p>
        </w:tc>
        <w:tc>
          <w:tcPr>
            <w:tcW w:type="dxa" w:w="4320"/>
          </w:tcPr>
          <w:p>
            <w:r>
              <w:t>13/06/2024</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3510 /BXD-KTXD</w:t>
      </w:r>
    </w:p>
    <w:p>
      <w:r>
        <w:t>V/v hướng dẫn nội dung liên quan đến xác định chi phí thiết kế, lập dự toán xây dựng khi điều chỉnh dự án đầu tư xây dựng</w:t>
      </w:r>
    </w:p>
    <w:p>
      <w:r>
        <w:t>Hà Nội, ngày  13   tháng   6  năm 2024</w:t>
      </w:r>
    </w:p>
    <w:p>
      <w:r>
        <w:t>Kính gửi:  Ban Quản lý khu vực phát triển đô thị tỉnh B ắ c Ninh</w:t>
      </w:r>
    </w:p>
    <w:p>
      <w:r>
        <w:t>Bộ Xây dựng nhận được văn bản số 124/BĐT-ĐT ngày 26/4/2024 của Ban Quản lý khu vực phát triển đô thị tỉnh Bắc Ninh về việc đề nghị hướng dẫn nội dung liên quan đến xác định chi phí thiết kế, lập dự toán xây dựng khi điều chỉnh dự án đầu tư xây dựng dẫn đến phải điều chỉnh, bổ sung thiết kế xây dựng. Sau khi xem xét, Bộ Xây dựng có ý kiến như sau:</w:t>
      </w:r>
    </w:p>
    <w:p>
      <w:r>
        <w:t>Theo quy định tại Thông tư số 12/2021/TT-BXD ngày 31/8/2021 của Bộ Xây dựng về ban hành định mức xây dựng thì: (i) Chi phí thiết kế xây dựng được xác định theo định mức tỷ lệ phần trăm (%) (ban hành từ bảng số 2.4 đến bảng số 2.13 kèm theo Thông tư số 12/2021/TT-BXD) nhân với chi phí xây dựng (chưa có thuế giá trị gia tăng) của từng công trình (tương ứng với loại, cấp công trình) trong tổng mức đầu tư được duyệt hoặc của từng gói thầu xây dựng trong trường hợp dự án, công trình được người quyết định đầu tư cho phép triển khai thiết kế xây dựng sau thiết kế cơ sở theo từng gói thầu xâ y  dựng; (ii) Chi phí thiết kế xây dựng điều chỉnh, chi phí lập dự toán xây dựng điều chỉnh xác định bằng dự toán chi phí (theo Phụ lục VI ban hành kèm theo Thông tư số 11/2021/TT-BXD ngày 31/8/2021 của Bộ Xây dựng hướng dẫn một số nội dung xác định và quản lý chi phí đầu tư xây dựng).</w:t>
      </w:r>
    </w:p>
    <w:p>
      <w:r>
        <w:t>Trên đây là ý kiến của Bộ Xây dựng, đề nghị Ban Quản lý khu vực phát tri ể n đô thị tỉnh Bắc Ninh nghiên cứu và thực hiện theo quy định./.</w:t>
      </w:r>
    </w:p>
    <w:p>
      <w:r>
        <w:t>Nơi nhận:</w:t>
      </w:r>
    </w:p>
    <w:p>
      <w:r>
        <w:t>- Như trên;</w:t>
      </w:r>
    </w:p>
    <w:p>
      <w:r>
        <w:t>- TTr Bùi Xuân Dũng (để b/c);</w:t>
      </w:r>
    </w:p>
    <w:p>
      <w:r>
        <w:t>- Lưu: VT, KTXD (M).</w:t>
      </w:r>
    </w:p>
    <w:p>
      <w:r>
        <w:t>TL. BỘ TRƯỞNG</w:t>
      </w:r>
    </w:p>
    <w:p>
      <w:r>
        <w:t>KT. CỤC TRƯỞNG CỤC KINH TẾ XÂY DỰNG</w:t>
      </w:r>
    </w:p>
    <w:p>
      <w:r>
        <w:t>PHÓ CỤC TRƯỞNG</w:t>
      </w:r>
    </w:p>
    <w:p>
      <w:r>
        <w:t>Hồ Ngọc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