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3502/BXD-KTXD năm 2024 hướng dẫn về chi phí bảo vệ, phát triển đất trồng lúa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3502 /BXD-KTXD</w:t>
      </w:r>
    </w:p>
    <w:p>
      <w:r>
        <w:t>V/v hướng dẫn về chi phí bảo vệ, phát triển đất trồng lúa.</w:t>
      </w:r>
    </w:p>
    <w:p>
      <w:r>
        <w:t>Hà Nội, ngày  12  tháng  6  năm 2024</w:t>
      </w:r>
    </w:p>
    <w:p>
      <w:r>
        <w:t>Kính gửi:  Ban QLDA ĐTXD các công trình giao thông - UBND tỉnh Thái Bình</w:t>
      </w:r>
    </w:p>
    <w:p>
      <w:r>
        <w:t>Bộ Xây dựng nhận được văn bản số 261/BQLDAGT-ĐHVB ngày 06/5/2024 của Ban Quản lý dự án đầu tư xây dựng các công trình giao thông - UBND tỉnh Thái Bình đề nghị hướng dẫn phê duyệt dự toán chi phí bảo vệ, phát triển đất tr ồ ng lúa và chủ th ể  nộp ti ề n bảo vệ, phát triển đất trồng lúa vào ngân sách nhà nước. Sau khi nghiên cứu, Bộ Xây dựng có ý kiến như sau:</w:t>
      </w:r>
    </w:p>
    <w:p>
      <w:r>
        <w:t>Theo quy định tại khoản 1 Điều 10 Nghị định số 35/2023/NĐ-CP ngày 20/6/2023 của Chính phủ sửa đổi bổ sung điểm a khoản 2 Điều 5 Nghị định số 10/2021/NĐ-CP ngày 09/02/2021 của Chính phủ về quản lý chi phí đầu tư xây dựng, thì chi phí bảo vệ, phát triển đất trồng lúa là một trong những chi phí liên quan đến việc sử dụng, chuyển mục đích sử dụng đất thuộc chi phí bồi thường, hỗ trợ và tái định cư trong t ổ ng mức đầu tư xây dựng.</w:t>
      </w:r>
    </w:p>
    <w:p>
      <w:r>
        <w:t>Do đó, đối với các vướng mắc nêu tại văn bản số 261/BQLDAGT-ĐHVB, đề nghị Ban QLDA ĐTXD các công trình giao thông tỉnh Thái Bình nghiên cứu các quy định về bồi thường, hỗ trợ, tái định cư khi nhà nước thu hồi đất; quy định về quản lý, sử dụng đất trồng lúa [  1]  để thực hiện. Trường hợp còn vướng mắc, đề nghị Ban Quản lý dự án ĐTXD các công trình Giao thông tỉnh Thái Bình liên hệ với Bộ Tài nguyên và Môi trường, Bộ Tài chính để được hướng dẫn thực hiện.</w:t>
      </w:r>
    </w:p>
    <w:p>
      <w:r>
        <w:t>Đề nghị Ban Quản lý dự án ĐTXD các công trình Giao thông tỉnh Thái Bình nghiên cứu hướng dẫn trên để thực hiện theo quy định của pháp luật./.</w:t>
      </w:r>
    </w:p>
    <w:p>
      <w:r>
        <w:t>Nơi nhận:</w:t>
      </w:r>
    </w:p>
    <w:p>
      <w:r>
        <w:t>- Như trên;</w:t>
      </w:r>
    </w:p>
    <w:p>
      <w:r>
        <w:t>- BT Nguyễn Thanh Nghị (để b/c);</w:t>
      </w:r>
    </w:p>
    <w:p>
      <w:r>
        <w:t>- TTr Bùi Xuân Dũng (đề b/c);</w:t>
      </w:r>
    </w:p>
    <w:p>
      <w:r>
        <w:t>- Lưu VT, Cục KTXD (Tiệp) ;</w:t>
      </w:r>
    </w:p>
    <w:p>
      <w:r>
        <w:t>TL. BỘ TRƯỞNG</w:t>
      </w:r>
    </w:p>
    <w:p>
      <w:r>
        <w:t>KT. CỤC TRƯỞNG CỤC KINH TẾ XÂY DỰNG</w:t>
      </w:r>
    </w:p>
    <w:p>
      <w:r>
        <w:t>PHÓ CỤC TRƯỞNG</w:t>
      </w:r>
    </w:p>
    <w:p>
      <w:r>
        <w:t>Trương Thị Thu Thanh</w:t>
      </w:r>
    </w:p>
    <w:p>
      <w:r>
        <w:t>[1]  Như: Nghị định số 47/2014/NĐ-CP ngày 15/5/2014 của Chính phủ quy định về bồi thường, hỗ trợ, tái định cư khi nhà nước thu hồi đất; Thông t ư  số 37/2014/TT-BTNMT ngày 30/6/2014 của Bộ Tài nguyên và Môi trường quy định chi tiết về bồi thường, hỗ trợ, tái định cư khi nhà nước thu hồi đất; Thông tư số 18/2016 / TT-BTC ngày 21/01/2016 của Bộ Tài chính hướng dẫn thực hiện một số điều của Nghị định số 35/2015/NĐ-CP ngày 13/4/2015 của Chính phủ về quản lý, sử dụng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