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35/TCHQ-TXNK năm 2024 thuế giá trị gia tăng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35/TCHQ-TXNK</w:t>
      </w:r>
    </w:p>
    <w:p>
      <w:r>
        <w:t>V/v thuế giá trị gia tăng</w:t>
      </w:r>
    </w:p>
    <w:p>
      <w:r>
        <w:t>Hà Nội, ngày 03 tháng 01 năm 2024</w:t>
      </w:r>
    </w:p>
    <w:p>
      <w:r>
        <w:t>Kính gửi:  Cục Thuế Thành phố Hà Nội.</w:t>
      </w:r>
    </w:p>
    <w:p>
      <w:r>
        <w:t>Tổng cục Hải quan nhận được 66430/CTHN-TTKT7 ngày 13/09/2023 của Cục Thuế TP. Hà Nội về việc áp dụng thuế suất thuế giá trị gia tăng (GTGT) khác nhau đối với máy hút sữa chạy bằng điện dùng cho bà mẹ sau sinh do Công ty CP dịch vụ VIETLIFE nhập khẩu trong thời kỳ từ năm 2018 đến năm 2019. Về vấn đề này, Tổng cục Hải quan có ý kiến như sau:</w:t>
      </w:r>
    </w:p>
    <w:p>
      <w:r>
        <w:t>Căn cứ khoản 8 Điều 1 Thông tư số 26/2015/TT-BTC ngày 27/02/2015 của Bộ trưởng Bộ Tài chính sửa đổi, bổ sung khoản 11 Điều 10 của Thông tư số 219/2013/TT-BTC ngày 31/12/2013 của Bộ trưởng Bộ Tài chính quy định đối tượng áp dụng mức thuế suất thuế giá trị gia tăng 5% như sau:</w:t>
      </w:r>
    </w:p>
    <w:p>
      <w:r>
        <w:t>“11. Thiết bị, dụng cụ y tế gồm máy móc và dụng cụ chuyên dùng cho y tế như: các loại máy soi, chiếu, chụp dùng để khám, chữa bệnh; các thiết bị, dụng cụ chuyên dùng để mổ, điều trị vết thương, ô tô cứu thương; dụng cụ đo huyết áp, tim, mạch, dụng cụ truyền máu; bơm kim tiêm; dụng cụ phòng tránh thai và các dụng cụ, thiết bị chuyên dùng cho y tế khác theo xác nhận của Bộ Y tế.</w:t>
      </w:r>
    </w:p>
    <w:p>
      <w:r>
        <w:t>Bông, băng, gạc y tế và băng vệ sinh y tế; thuốc phòng bệnh, chữa bệnh bao gồm thuốc thành phẩm, nguyên liệu làm thuốc, trừ thực phẩm chức năng; vắc-xin; sinh phẩm y tế, nước cất để pha chế thuốc tiêm, dịch truyền; mũ, quần áo, khẩu trang, săng mổ, bao tay, bao chi dưới, bao giày, khăn, găng tay chuyên dùng cho y tế, túi đặt ngực và chất làm đầy da (không bao gồm mỹ phẩm); vật tư hóa chất xét nghiệm, diệt khuẩn dùng trong y tế theo xác nhận của Bộ Y tế.”</w:t>
      </w:r>
    </w:p>
    <w:p>
      <w:r>
        <w:t>Căn cứ khoản 5 Điều 4 Thông tư số 83/2014/TT-BTC ngày 26/6/2014 của Bộ trưởng Bộ Tài chính hướng dẫn thực hiện thuế giá trị gia tăng theo Danh mục hàng hóa nhập khẩu Việt Nam quy định:</w:t>
      </w:r>
    </w:p>
    <w:p>
      <w:r>
        <w:t>"5. Thiết bị, dụng cụ y tế gồm máy móc và dụng cụ chuyên dùng cho y tế như: các loại máy soi, chiếu, chụp dùng để khám, chữa bệnh; các thiết bị, dụng cụ chuyên dùng để mổ, điều trị vết thương, ô tô cứu thương; dụng cụ đo huyết áp, tim, mạch, dụng cụ truyền máu; bơm kim tiêm; dụng cụ phòng tránh thai; các dụng cụ, thiết bị chuyên dùng cho y tế khác thực hiện theo quy định tại Biểu thuế giá trị gia tăng ban hành kèm theo Thông tư này.”</w:t>
      </w:r>
    </w:p>
    <w:p>
      <w:r>
        <w:t>Căn cứ công văn số 743/BTC-TCHQ ngày 17/1/2017 của Bộ Tài chính về việc xác nhận thiết bị, dụng cụ chuyên dùng cho y tế:</w:t>
      </w:r>
    </w:p>
    <w:p>
      <w:r>
        <w:t>“Theo đó, thiết bị dụng cụ chuyên dùng trong y tế nhập khẩu  không được nêu tên cụ thể  tại Khoản 8 Điều 1 Thông tư số 26/2015/TT-BTC ngày 27/2/2015 và khoản 5 Điều 4 Thông tư số 83/2014/TT-BTC ngày 26/6/2014 của Bộ Tài chính, các mặt hàng không thuộc Danh mục trang thiết bị y tế được nhập khẩu theo giấy phép của Bộ Y tế ban hành kèm theo Thông tư 24/2011/TT-BYT ngày 21/6/2011 của Bộ Y tế thì phải có xác nhận của Bộ Y tế để được áp dụng thuế suất thuế GTGT 5%.</w:t>
      </w:r>
    </w:p>
    <w:p>
      <w:r>
        <w:t>Các thiết bị, dụng cụ y tế khác (không có tên cụ thể nêu tại Khoản 8 Điều 1 Thông tư số 26/2015/TT-BTC và khoản 5 Điều 4 Thông tư số 83/2014/TT-BTC không thuộc Danh mục trang thiết bị y tế được nhập khẩu theo giấy phép của Bộ Y tế ban hành kèm theo Thông tư 24/2011/TT-BYT) nhưng là mặt hàng có xác nhận của Bộ Y tế thì áp dụng mức thuế suất GTGT 5% theo quy định tại Khoản 8 Điều 1 Thông tư số 26/2015/TT-BTC. Trường hợp không có xác nhận của Bộ Y tế thì áp dụng mức thuế suất thuế GTGT 10%.”</w:t>
      </w:r>
    </w:p>
    <w:p>
      <w:r>
        <w:t>Căn cứ các quy định trên, trường hợp Công ty Cổ phần Dịch vụ VIETLIFE nhập khẩu mặt hàng thiết bị y tế trong giai đoạn từ ngày 01/01/2014 đến trước ngày 01/8/2021 (ngày Thông tư số 43/2021/TT-BTC ngày 11/6/2021 của Bộ Tài chính có hiệu lực thi hành), nếu không được nêu tên cụ thể tại các văn bản nêu trên thì phải có xác nhận của Bộ Y tế theo quy định tại Thông tư số 26/2015/TT-BTC ngày 27/02/20215, Thông tư số 83/2014/TT-BTC ngày 26/6/2014 của Bộ trưởng Bộ Tài chính và hướng dẫn tại công văn số 743/BTC-TCHQ ngày 17/1/2017 của Bộ Tài chính để được áp dụng thuế suất thuế giá trị gia tăng 5%.</w:t>
      </w:r>
    </w:p>
    <w:p>
      <w:r>
        <w:t>Trường hợp Công ty Cổ phần Dịch vụ VIETLIFE nhập khẩu mặt hàng thiết bị y tế trong giai đoạn từ ngày 01/01/2014 đến trước ngày 01/8/2021 nếu không có xác nhận của Bộ Y tế thì áp dụng mức thuế suất thuế giá trị gia tăng là 10% và cơ quan hải quan sẽ yêu cầu doanh nghiệp thực hiện khai, sửa đổi bổ sung thuế GTGT theo mức thuế suất 10%.</w:t>
      </w:r>
    </w:p>
    <w:p>
      <w:r>
        <w:t>Tổng cục Hải quan trả lời để Cục Thuế Thành phố Hà Nội được biết./.</w:t>
      </w:r>
    </w:p>
    <w:p>
      <w:r>
        <w:t>Nơi nhận:</w:t>
      </w:r>
    </w:p>
    <w:p>
      <w:r>
        <w:t>- Như trên;</w:t>
      </w:r>
    </w:p>
    <w:p>
      <w:r>
        <w:t>- PTCT Hoàng Việt Cường (để b/cáo);</w:t>
      </w:r>
    </w:p>
    <w:p>
      <w:r>
        <w:t>- Các Cục Hải quan tỉnh, thành phố;</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