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3437/BVHTTDL-VP năm 2024 trả lời kiến nghị của cử tri tỉnh Bình Thuận gửi tới trước kỳ họp thứ 7,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3437/BVHTTDL-VP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3437/BVHTTDL-VP</w:t>
      </w:r>
    </w:p>
    <w:p>
      <w:r>
        <w:t>V/v trả lời kiến nghị của cử tri gửi tới trước kỳ họp thứ 7, Quốc hội khóa XV</w:t>
      </w:r>
    </w:p>
    <w:p>
      <w:r>
        <w:t>Hà Nội, ngày 13 tháng 8 năm 2024</w:t>
      </w:r>
    </w:p>
    <w:p>
      <w:r>
        <w:t>Kính gửi:  Đoàn Đại biểu Quốc hội tỉnh Bình Thuận</w:t>
      </w:r>
    </w:p>
    <w:p>
      <w:r>
        <w:t>Bộ Văn hóa, Thể thao và Du lịch nhận được kiến nghị của cử tri tỉnh Bình Thuận gửi tới trước kỳ họp thứ 7 Quốc hội khóa XV do Ban Dân nguyện chuyển đến theo Công văn số 499/BDN ngày 14/6/2024, nội dung kiến nghị như sau:</w:t>
      </w:r>
    </w:p>
    <w:p>
      <w:r>
        <w:t>“Một số nghệ sĩ, người làm nghệ thuật nhưng vi phạm thuần phong mỹ tục… đưa clip phản cảm trên mạng xã hội. Cử tri kiến nghị Bộ Văn hóa, Thể thao và Du lịch kiểm tra làm rõ, xử lý nghiêm những đối tượng này...”</w:t>
      </w:r>
    </w:p>
    <w:p>
      <w:r>
        <w:t>Bộ trưởng Bộ Văn hóa, Thể thao và Du lịch xin trả lời như sau:</w:t>
      </w:r>
    </w:p>
    <w:p>
      <w:r>
        <w:t>Căn cứ chức năng, quyền hạn và phạm vi quản lý lĩnh vực, Bộ trưởng Bộ Văn hóa, Thể thao và Du lịch đã ban hành Quyết định số 3196/QĐ-BVHTTDL ngày 13/12/2021 về Quy tắc ứng xử của người hoạt động trong lĩnh vực nghệ thuật. Ngay sau đó, Ủy ban nhân dân các tỉnh, thành phố đã quan tâm chỉ đạo Sở Văn hóa, Thể thao và Du lịch/Sở Văn hóa, Thể thao/Sở Văn hóa, Thể thao và Du lịch triển khai kịp thời, thường xuyên, liên tục và toàn diện quy tắc trên đến Nhân dân, công chức, viên chức, người lao động, người hoạt động trong lĩnh vực văn hóa, nghệ thuật.</w:t>
      </w:r>
    </w:p>
    <w:p>
      <w:r>
        <w:t>Quy tắc ứng xử của người hoạt động trong lĩnh vực nghệ thuật không phải là chế tài đối với người hoạt động nghệ thuật, các cơ quan, tổ chức, cá nhân có liên quan đến lĩnh vực nghệ thuật và toàn xã hội nhưng góp phần khuyến khích, thúc đẩy những giá trị tốt đẹp của con người nói chung và trong cộng đồng mạng nói riêng, hướng dẫn để mọi cá nhân, tổ chức tham gia mạng xã hội ứng xử một cách tôn trọng nhau hơn.</w:t>
      </w:r>
    </w:p>
    <w:p>
      <w:r>
        <w:t>Bên cạnh đó, trong thời gian qua, Bộ Văn hóa, Thể thao và Du lịch đã xử lý nghiêm đối với các tổ chức, cá nhân có hành vi vi phạm trong lĩnh vực biểu diễn nghệ thuật, trong 03 năm kể từ năm 2020 đến 2022 đã ban hành quyết định xử phạt vi phạm hành chính đối với các tổ chức, cá nhân vi phạm với tổng số tiền nộp ngân sách nhà nước là 335.000.000 đồng.</w:t>
      </w:r>
    </w:p>
    <w:p>
      <w:r>
        <w:t>Cùng đó, nhằm tăng cường công tác quản lý nhà nước về hoạt động biểu diễn nghệ thuật và chấn chỉnh kịp thời tình trạng nói trên, ngày 28/6/2024, Bộ Văn hóa, Thể thao và Du lịch đã có Công văn số 2715/BVHTTDL-TTr chỉ đạo cơ quan chức năng của Bộ về việc tăng cường công tác quản lý bản ghi âm, ghi hình trên không gian mạng.</w:t>
      </w:r>
    </w:p>
    <w:p>
      <w:r>
        <w:t>Hiện nay, Bộ Văn hóa, Thể thao và Du lịch đang phối hợp với Ban Tuyên giáo Trung ương, Bộ Công an, Bộ Thông tin và Truyền thông và các Bộ, ngành liên quan hoàn thiện dự thảo Quy trình thí điểm phối hợp, phát hiện, kiểm soát tác động, ảnh hưởng tiêu cực đến xã hội từ các trường hợp không tuân thủ Quy tắc ứng xử của người hoạt động trong lĩnh vực nghệ thuật, dự kiến sẽ ban hành trong tháng 9/2024.</w:t>
      </w:r>
    </w:p>
    <w:p>
      <w:r>
        <w:t>Đối với các hành vi đưa clip phản cảm lên không gian mạng xã hội của một số nghệ sĩ, mỗi trường hợp cụ thể thì có những biện pháp và hình thức xử lý phù hợp được quy định tại khoản 1 Điều 20 Hiến pháp năm 2013; Bộ luật Hình sự năm 2015, sửa đổi, bổ sung năm 2017; Nghị định số 72/2013/NĐ-CP ngày 15/7/2013 của Chính phủ quy định về việc quản lý, cung cấp, sử dụng dịch vụ Internet và thông tin trên mạng và Nghị định số 15/2020/NĐ -CP quy định về xử phạt vi phạm hành chính trong lĩnh vực bưu chính, viễn thông, tần số vô tuyến điện, công nghệ thông tin và giao dịch điện tử. Bên cạnh đó, về phía Bộ Văn hóa, Thể thao và du lịch sẽ có trách nhiệm xử lý các ng hệ sĩ, cá nhân thuộc Bộ quản lý và các nội dung clip liên quan đến lĩnh vực nghệ thuật biểu diễn, văn hóa và quảng cáo trên không gian mạng xã hội theo các quy định tại Nghị định số 38/2021/NĐ-CP ngày 29/3/2021 của Chính phủ quy định xử phạt hành chính trong lĩnh vực văn hóa và quảng cáo.</w:t>
      </w:r>
    </w:p>
    <w:p>
      <w:r>
        <w:t>Bộ Văn hóa, Thể thao và Du lịch trân trọng gửi tới Đoàn Đại biểu Quốc hội tỉnh Bình Thuận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Bình Thuận;</w:t>
      </w:r>
    </w:p>
    <w:p>
      <w:r>
        <w:t>- Văn phòng Quốc hội; Văn phòng Chính phủ;</w:t>
      </w:r>
    </w:p>
    <w:p>
      <w:r>
        <w:t>- Bộ VHTTDL: Bộ trưởng, các Thứ trưởng;</w:t>
      </w:r>
    </w:p>
    <w:p>
      <w:r>
        <w:t>- Cục NTBD; TTra Bộ;</w:t>
      </w:r>
    </w:p>
    <w:p>
      <w:r>
        <w:t>-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