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3431/TCT-CS năm 2023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3431/TCT-CS</w:t>
      </w:r>
    </w:p>
    <w:p>
      <w:r>
        <w:t>V/v hóa đơn.</w:t>
      </w:r>
    </w:p>
    <w:p>
      <w:r>
        <w:t>Hà Nội, ngày 09 tháng 8 năm 2023</w:t>
      </w:r>
    </w:p>
    <w:p>
      <w:r>
        <w:t>Kính gửi:  Cục Thuế Thành phố Hồ Chí Minh.</w:t>
      </w:r>
    </w:p>
    <w:p>
      <w:r>
        <w:t>Tổng cục Thuế nhận được công văn số 33/TTr-CTTPHCM ngày 23/6/2023 của Cục Thuế TP Hồ Chí Minh về việc xuất hóa đơn. Về nội dung này, Tổng cục Thuế có ý kiến như sau:</w:t>
      </w:r>
    </w:p>
    <w:p>
      <w:r>
        <w:t>Căn cứ quy định tại Nghị định số 123/2020/NĐ-CP ngày 19/10/2020 của Chính phủ về hóa đơn, chứng từ.</w:t>
      </w:r>
    </w:p>
    <w:p>
      <w:r>
        <w:t>Căn cứ hướng dẫn tại Thông tư số 78/2020/TT-BTC ngày 17/9/2021 của Bộ Tài chính về hóa đơn, chứng từ;</w:t>
      </w:r>
    </w:p>
    <w:p>
      <w:r>
        <w:t>Căn cứ hướng dẫn tại Thông tư số 219/2013/TT-BTC ngày 31/12/2013 của Bộ Tài chính về thuế giá trị gia tăng.</w:t>
      </w:r>
    </w:p>
    <w:p>
      <w:r>
        <w:t>Căn cứ các quy định nêu trên, hiện nay tại Nghị định số 123/2020/NĐ-CP và Thông tư số 78/2021/TT-BTC chưa có hướng dẫn về việc lập hóa đơn GTGT đối với hoạt động cho thuê tài chính. Do đó, Tổng cục Thuế ghi nhận nội dung này để nghiên cứu, bổ sung vào Nghị định sửa đổi Nghị định số 123/2020/NĐ-CP của Chính phủ về hóa đơn, chứng từ.</w:t>
      </w:r>
    </w:p>
    <w:p>
      <w:r>
        <w:t>Tổng cục Thuế có ý kiến để Cục Thuế TP. Hồ Chí Minh được biết./.</w:t>
      </w:r>
    </w:p>
    <w:p>
      <w:r>
        <w:t>Nơi nhận:</w:t>
      </w:r>
    </w:p>
    <w:p>
      <w:r>
        <w:t>- Như trên;</w:t>
      </w:r>
    </w:p>
    <w:p>
      <w:r>
        <w:t>- Phó TCTr. Đặng Ngọc Minh (để báo cáo);</w:t>
      </w:r>
    </w:p>
    <w:p>
      <w:r>
        <w:t>- Vụ PC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