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3423/TCHQ-TXNK năm 2024 về thuế giá trị gia tăng theo Nghị định 72/2024/NĐ-CP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3423/TCHQ-TXNK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3423/TCHQ-TXNK</w:t>
      </w:r>
    </w:p>
    <w:p>
      <w:r>
        <w:t>V/v thuế GTGT theo Nghị định số 72/2024/NĐ-CP</w:t>
      </w:r>
    </w:p>
    <w:p>
      <w:r>
        <w:t>Hà Nội, ngày 12 tháng 7 năm 2024</w:t>
      </w:r>
    </w:p>
    <w:p>
      <w:r>
        <w:t>Kính gửi:  Công ty TNHH Glitter Việt Nam.</w:t>
      </w:r>
    </w:p>
    <w:p>
      <w:r>
        <w:t>(Lô CN08, Khu công nghiệp Bình Xuyên II, Thị trấn Bá Hiến, Huyện Bình Xuyên, Tỉnh Vĩnh Phúc, Việt Nam)</w:t>
      </w:r>
    </w:p>
    <w:p>
      <w:r>
        <w:t>Tổng cục Hải quan nhận được công văn số 04-GLT/2024 ngày 04/7/2024 của Công ty TNHH Glitter Việt Nam đề nghị hướng dẫn về việc giảm thuế giá trị gia tăng (GTGT) đối với mặt hàng máy móc theo Nghị định số 72/2024/NĐ-CP ngày 30/6/2024 của Chính phủ. Về vấn đề này, Tổng cục Hải quan có ý kiến như sau:</w:t>
      </w:r>
    </w:p>
    <w:p>
      <w:r>
        <w:t>Căn cứ theo khoản 1 Điều 1 Nghị định số 72/2024/NĐ-CP ngày 30/6/2024, chính sách giảm thuế GTGT được áp dụng đối với các nhóm hàng hóa đang áp dụng mức thuế suất 10% (còn 8%), trừ một số nhóm hàng hóa sau: viễn thông, công nghệ thông tin, kim loại, sản phẩm từ kim loại đúc sẵn, sản phẩm khai khoáng (không kể khai thác than), than cốc, dầu mỏ tinh chế, sản phẩm hóa chất; sản phẩm hàng hóa chịu thuế tiêu thụ đặc biệt. Các mặt hàng không được giảm thuế GTGT được quy định cụ thể tại Phụ lục I, II và III ban hành kèm theo Nghị định số 72/2024/NĐ-CP. Mã số HS ở cột (10) Phụ lục I, cột (10) Phần A và cột (4) Phần B Phụ lục III chỉ để tra cứu. Việc xác định mã số HS đối với hàng hóa thực tế nhập khẩu thực hiện theo quy định về phân loại hàng hóa tại Luật Hải quan và các văn bản quy phạm pháp luật hướng dẫn thi hành Luật Hải quan.</w:t>
      </w:r>
    </w:p>
    <w:p>
      <w:r>
        <w:t>Trường hợp hàng hóa không thuộc các trường hợp không được giảm thuế GTGT thì được áp dụng mức thuế suất thuế GTGT 8%.</w:t>
      </w:r>
    </w:p>
    <w:p>
      <w:r>
        <w:t>Đề nghị doanh nghiệp nghiên cứu quy định tại Nghị định số 72/2024/NĐ-CP để thực hiện và liên hệ trực tiếp với cơ quan hải quan nơi làm thủ tục nhập khẩu để được hướng dẫn chi tiết.</w:t>
      </w:r>
    </w:p>
    <w:p>
      <w:r>
        <w:t>Tổng cục Hải quan thông báo để Công ty TNHH Glitter Việt Nam biết./.</w:t>
      </w:r>
    </w:p>
    <w:p>
      <w:r>
        <w:t>Nơi nhận:</w:t>
      </w:r>
    </w:p>
    <w:p>
      <w:r>
        <w:t>- Như trên;</w:t>
      </w:r>
    </w:p>
    <w:p>
      <w:r>
        <w:t>- PTCT. Hoàng Việt Cường (để b/c);</w:t>
      </w:r>
    </w:p>
    <w:p>
      <w:r>
        <w:t>- Lưu: VT, TXNK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