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3420/TCT-CS năm 2024 về chính sách tiền thuê đất của tổ chức sự nghiệp công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3420/TCT-CS</w:t>
      </w:r>
    </w:p>
    <w:p>
      <w:r>
        <w:t>V/v chính sách tiền thuê đất</w:t>
      </w:r>
    </w:p>
    <w:p>
      <w:r>
        <w:t>Hà Nội, ngày 02 tháng 8 năm 2024</w:t>
      </w:r>
    </w:p>
    <w:p>
      <w:r>
        <w:t>Kính gửi:  Cục Thuế tỉnh Bắc Ninh.</w:t>
      </w:r>
    </w:p>
    <w:p>
      <w:r>
        <w:t>Tổng cục Thuế nhận được công văn số 676/CTBNI-HKDCN ngày 26/02/2024 của Cục Thuế tỉnh Bắc Ninh về vướng mắc miễn tiền thuê đất của tổ chức sự nghiệp công. Về vấn đề này, Tổng cục Thuế có ý kiến như sau:</w:t>
      </w:r>
    </w:p>
    <w:p>
      <w:r>
        <w:t>- Căn cứ khoản 1 Điều 2, điểm đ khoản 1 Điều 19 Nghị định số 46/2014/NĐ-CP ngày 15/5/2014 của Chính phủ về thu tiền thuê đất, thuê mặt nước;</w:t>
      </w:r>
    </w:p>
    <w:p>
      <w:r>
        <w:t>- Căn cứ Điều 12 Nghị định số 46/2014/NĐ-CP ngày 14/11/2017 của Chính Phủ thu tiền thuê đất, thuê mặt nước (được sửa đổi, bổ sung bởi khoản 3 Điều 3 Nghị định số 123/2017/NĐ-CP ngày 14/11/2017 của Chính Phủ);</w:t>
      </w:r>
    </w:p>
    <w:p>
      <w:r>
        <w:t>- Căn cứ khoản 1, khoản 6 Điều 18 Nghị định số 46/2014/NĐ-CP ngày 15/5/2014 của Chính phủ quy định về thu tiền thuê đất, thuê mặt nước (được sửa đổi bởi khoản 5 Điều 3 Nghị định số 135/2016/NĐ-CP ngày 09/9/2016 của Chính phủ);</w:t>
      </w:r>
    </w:p>
    <w:p>
      <w:r>
        <w:t>- Căn cứ khoản 5 Điều 12 Thông tư số 77/2014/TT-BTC ngày 16/6/2014 của Bộ Tài chính hướng dẫn một số điều của Nghị định số 46/2014/NĐ-CP ngày 15 tháng 5 năm 2014 của Chính Phủ quy định về thu tiền thuê đất, thuê mặt nước (được sửa đổi, bổ sung bởi khoản 2 Điều 5 Thông tư số 333/2016/TT-BTC ngày 26/12/2016 của Chính Phủ);</w:t>
      </w:r>
    </w:p>
    <w:p>
      <w:r>
        <w:t>- Căn cứ Điều 59 Thông tư số 80/2021/TT-BTC ngày 29/9/2021 của Bộ Tài chính hướng dẫn một số điều của Luật Quản lý thuế và Nghị định số 126/2020/NĐ-CP ngày 19 tháng 10 năm 2020 của Chính Phủ quy định chi tiết một số điều của Luật Quản lý thuế.</w:t>
      </w:r>
    </w:p>
    <w:p>
      <w:r>
        <w:t>Căn cứ các quy định nêu trên, đất xây dựng công trình sự nghiệp của tổ chức sự nghiệp công lập tự chủ tài chính thuộc đối tượng được nhà nước cho thuê đất trả tiền hàng năm hoặc một lần thì được miễn tiền thuê đất cho toàn bộ thời gian thuê. Việc tính thu tiền thuê đất và chế độ miễn, giảm tiền thuê đất đối với đơn vị sự nghiệp tự chủ tài chính thực hiện theo đúng quy định tại Nghị định số 46/2014/NĐ-CP của Chính phủ và các văn bản sửa đổi, bổ sung, hướng dẫn thi hành. Thủ tục, hồ sơ miễn tiền thuê đất theo quy định tại Điều 59 Thông tư số 80/2021/TT-BTC ngày 29/9/2021 của Bộ Tài chính.</w:t>
      </w:r>
    </w:p>
    <w:p>
      <w:r>
        <w:t>Nội dung nêu tại công văn số 676/CTBNI-HKDCN ngày 26/02/2024 của Cục Thuế tỉnh Bắc Ninh là việc miễn tiền thuê đất đối với đất xây dựng trụ sở của Viện Quy hoạch, Kiến trúc Bắc Ninh và Trung tâm phát triển quỹ đất tỉnh Bắc Ninh do thay đổi hình thức sử dụng đất xây dựng trụ sở làm việc của đơn vị sự nghiệp công lập theo quy định của pháp luật về đất đai mà không phải là thực hiện chuyển từ giao đất sang thuê đất để thực hiện dự án đầu tư liên quan đến việc giao đất, cho thuê đất mới.</w:t>
      </w:r>
    </w:p>
    <w:p>
      <w:r>
        <w:t>Đề nghị Cục Thuế tỉnh Bắc Ninh căn cứ mô hình hoạt động cụ thể của Viện Quy hoạch, Kiến trúc Bắc Ninh và Trung tâm phát triển quỹ đất tỉnh Bắc Ninh, cơ chế tự chủ tài chính của đơn vị sự nghiệp công lập quy định tại Nghị định số 60/2021/NĐ-CP ngày 21/6/2021 của Chính Phủ và chính sách miễn tiền thuê đất tại Nghị định số 46/2014/NĐ-CP ngày 15/5/2014, Nghị định số 135/2016/NĐ-CP ngày 09/9/2016 của Chính Phủ nêu trên để xem xét, giải quyết đề nghị miễn tiền thuê đất theo đúng quy định của pháp luật.</w:t>
      </w:r>
    </w:p>
    <w:p>
      <w:r>
        <w:t>Tổng cục Thuế trả lời để Cục Thuế tỉnh Bắc Ninh được biết./.</w:t>
      </w:r>
    </w:p>
    <w:p>
      <w:r>
        <w:t>Nơi nhận:</w:t>
      </w:r>
    </w:p>
    <w:p>
      <w:r>
        <w:t>- Như trên;</w:t>
      </w:r>
    </w:p>
    <w:p>
      <w:r>
        <w:t>- Phó TCTr Đặng Ngọc Minh (để b/c);</w:t>
      </w:r>
    </w:p>
    <w:p>
      <w:r>
        <w:t>- Cục QLCS, Cục QLGSCS Thuế, Vụ Pháp chế (BTC);</w:t>
      </w:r>
    </w:p>
    <w:p>
      <w:r>
        <w:t>- Vụ PC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