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3396/BXD-KTXD năm 2024 hướng dẫn hợp đồng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3396/BXD-KTXD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06/06/2024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3396/BXD-KTXD</w:t>
      </w:r>
    </w:p>
    <w:p>
      <w:r>
        <w:t>V/v hướng dẫn hợp đồng xây dựng</w:t>
      </w:r>
    </w:p>
    <w:p>
      <w:r>
        <w:t>Hà Nội, ngày 06 tháng 6 năm 2024</w:t>
      </w:r>
    </w:p>
    <w:p>
      <w:r>
        <w:t>Kính gửi:  Sở Xây dựng tỉnh An Giang</w:t>
      </w:r>
    </w:p>
    <w:p>
      <w:r>
        <w:t>Bộ Xây dựng nhận được văn bản số 1731/SXD-KT&amp;QLXD ngày 03/05/2024 của Sở Xây dựng tỉnh An Giang về việc đề nghị hướng dẫn hợp đồng xây dựng. Sau khi xem xét, Bộ Xây dựng có ý kiến như sau:</w:t>
      </w:r>
    </w:p>
    <w:p>
      <w:r>
        <w:t>1. Việc điều chỉnh hợp đồng xây dựng thực hiện theo nội dung hợp đồng đã ký kết, phù hợp hồ sơ mời thầu, hồ sơ dự thầu và các quy định pháp luật áp dụng cho hợp đồng.</w:t>
      </w:r>
    </w:p>
    <w:p>
      <w:r>
        <w:t>2. Do nội dung văn bản số 1731/SXD-KT&amp;QLXD chưa nêu rõ các thông tin cần thiết (như: nguồn vốn đầu tư xây dựng, thời điểm ký kết hợp đồng, loại hợp đồng xây dựng đã ký kết, các quy định pháp luật áp dụng cho hợp đồng xây dựng;...) nên Bộ Xây dựng chưa đủ cơ sở để hướng dẫn cụ thể.</w:t>
      </w:r>
    </w:p>
    <w:p>
      <w:r>
        <w:t>3. Việc thay đổi chủng loại, nguồn gốc xuất xứ vật liệu, sản phẩm, cấu kiện, thiết bị sử dụng cho công trình xây dựng thực hiện theo quy định tại khoản 6 Điều 12 Nghị định số 06/2021/NĐ-CP[1].</w:t>
      </w:r>
    </w:p>
    <w:p>
      <w:r>
        <w:t>4. Trường hợp thay đổi vật tư, thiết bị như nêu tại văn bản số 1731/SXD-KT&amp;QLXD thuộc các trường hợp quy định tại khoản 1 Điều 84 Luật Xây dựng thì phải được thẩm định và phê duyệt theo quy định tại khoản 2 Điều 84 Luật Xây dựng.</w:t>
      </w:r>
    </w:p>
    <w:p>
      <w:r>
        <w:t>5. Trường hợp Dự án thuộc phạm vi điều chỉnh của Nghị định số 10/2021/NĐ-CP[2] thì quyền của Chủ đầu tư chấp thuận các đề xuất về thay đổi vật tư, vật liệu xây dựng thực hiện theo quy định tại khoản 2 Điều 37 Nghị định số 10/2021/NĐ-CP.</w:t>
      </w:r>
    </w:p>
    <w:p>
      <w:r>
        <w:t>Sở Xây dựng tỉnh An Giang căn cứ các quy định pháp luật nêu trên, các quy định pháp luật khác có liên quan và nội dung hợp đồng đã ký kết, thực tế triển khai để rà soát, hướng dẫn Chủ đầu tư điều chỉnh chủng loại vật tư, thiết bị cho phù hợp, đúng thẩm quyền và quy định pháp luật.</w:t>
      </w:r>
    </w:p>
    <w:p>
      <w:r>
        <w:t>Trên đây là ý kiến của Bộ Xây dựng, đề nghị Sở Xây dựng tỉnh An Giang nghiên cứu, thực hiện theo đúng quy định pháp luật.</w:t>
      </w:r>
    </w:p>
    <w:p>
      <w:r>
        <w:t>Nơi nhận:</w:t>
      </w:r>
    </w:p>
    <w:p>
      <w:r>
        <w:t>- Như trên;</w:t>
      </w:r>
    </w:p>
    <w:p>
      <w:r>
        <w:t>- BT Nguyễn Thanh Nghị (để b/c);</w:t>
      </w:r>
    </w:p>
    <w:p>
      <w:r>
        <w:t>- TT Bùi Xuân Dũng (để b/c);</w:t>
      </w:r>
    </w:p>
    <w:p>
      <w:r>
        <w:t>- Lưu: VT, KTXD (PVH).</w:t>
      </w:r>
    </w:p>
    <w:p>
      <w:r>
        <w:t>TL. BỘ TRƯỞNG</w:t>
      </w:r>
    </w:p>
    <w:p>
      <w:r>
        <w:t>CỤC TRƯỞNG CỤC KINH TẾ XÂY DỰNG</w:t>
      </w:r>
    </w:p>
    <w:p>
      <w:r>
        <w:t>Đàm Đức Biên</w:t>
      </w:r>
    </w:p>
    <w:p>
      <w:r>
        <w:t>[1] Nghị định số 06/2021/NĐ-CP ngày 26/01/2021 của Chính phủ quy định chi tiết một số nội dung về quản lý chất lượng, thi công xây dựng và bảo trì công trình xây dựng.</w:t>
      </w:r>
    </w:p>
    <w:p>
      <w:r>
        <w:t>[2] Nghị định số 10/2021/NĐ-CP ngày 09/02/2021 của Chính phủ về quản lý chi phí đầu tư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