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3385/TCT-TTKT năm 2024 rà soát, xử lý hóa đơn không hợp pháp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3385/TCT-TTKT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3385/TCT-TTKT</w:t>
      </w:r>
    </w:p>
    <w:p>
      <w:r>
        <w:t>V/v rà soát, xử lý hóa đơn không hợp pháp</w:t>
      </w:r>
    </w:p>
    <w:p>
      <w:r>
        <w:t>Hà Nội, ngày 01 tháng 8 năm 2024</w:t>
      </w:r>
    </w:p>
    <w:p>
      <w:r>
        <w:t>Kính gửi:</w:t>
      </w:r>
    </w:p>
    <w:p>
      <w:r>
        <w:t>- Cục Thuế các tỉnh, thành phố trực thuộc Trung ương.</w:t>
      </w:r>
    </w:p>
    <w:p>
      <w:r>
        <w:t>- Cục Thuế Doanh nghiệp lớn.</w:t>
      </w:r>
    </w:p>
    <w:p>
      <w:r>
        <w:t>Tổng cục Thuế nhận được Bản án số 115/2023/HS-ST ngày 29/12/2023 của Tòa án nhân dân tỉnh Phú Thọ về kết quả xét xử sơ thẩm vụ án mua bán trái phép hóa đơn xảy ra tại tỉnh Phú Thọ và nhiều tỉnh, thành khác trên cả nước. Theo đó, Tòa án xác định trong thời gian từ tháng 12/2020 đến tháng 10/2022 Nguyễn Minh Tú đã trực tiếp hoặc thông qua đối tượng trung gian sử dụng 637 công ty do Nguyễn Minh Tú mua lại để bán trái phép 1.025.712 hóa đơn giá trị gia tăng cho 88.053 đơn vị, tổ chức và thành lập 06 công ty tài chính để hợp thức hóa việc thanh toán qua ngân hàng.</w:t>
      </w:r>
    </w:p>
    <w:p>
      <w:r>
        <w:t>Liên quan đến nội dung trên, Tổng cục Thuế có ý kiến như sau:</w:t>
      </w:r>
    </w:p>
    <w:p>
      <w:r>
        <w:t>Theo kết luận của Tòa án nhân dân tỉnh Phú Thọ nêu tại Bản án số 115/2023/HS-ST thì ngoài 524 công ty tại Công văn số 1798/TCT-TTKT ngày 16/5/2023 có thêm 113 công ty (tại phụ lục số 1) có trong danh sách 637 công ty nêu trên.</w:t>
      </w:r>
    </w:p>
    <w:p>
      <w:r>
        <w:t>Để tiếp tục xử lý thuế đối với các hành vi mua, bán hóa đơn trái pháp luật, Tổng cục Thuế yêu cầu các Cục Thuế:</w:t>
      </w:r>
    </w:p>
    <w:p>
      <w:r>
        <w:t>- Thực hiện khai thác dữ liệu hóa đơn điện tử, thu thập hóa đơn giấy (nếu có) của 113 công ty trên đây để áp dụng các biện quản lý thuế theo quy định. Trường hợp phát hiện người nộp thuế thuộc cơ quan thuế quản lý có sử dụng hóa đơn của 113 công ty trên đây để kê khai thuế thì xem xét, xử lý thuế, hóa đơn theo quy định và nội dung hướng dẫn tại Công văn số 1798/TCT-TTKT ngày 16/5/2023 của Tổng cục Thuế.</w:t>
      </w:r>
    </w:p>
    <w:p>
      <w:r>
        <w:t>- Đề nghị các Cục Thuế tiến hành rà soát, có báo cáo tổng hợp chung kết quả xử lý về thuế, hóa đơn đối với người nộp thuế đã sử dụng hóa đơn của 637 công ty (gồm 524 công ty đính kèm Công văn số 1798/TCT-TTKT, 113 công ty theo danh sách kèm theo công văn này) gửi bản giấy về Tổng cục Thuế (Cục TTKT) trước ngày 31/12/2024 (file mềm về địa chỉ pttha@gdt.gov.vn).</w:t>
      </w:r>
    </w:p>
    <w:p>
      <w:r>
        <w:t>Tổng cục Thuế thông báo để các Cục Thuế được biết, thực hiện./.</w:t>
      </w:r>
    </w:p>
    <w:p>
      <w:r>
        <w:t>Nơi nhận:</w:t>
      </w:r>
    </w:p>
    <w:p>
      <w:r>
        <w:t>- Như trên;</w:t>
      </w:r>
    </w:p>
    <w:p>
      <w:r>
        <w:t>- Phó TCTr Vũ Chí Hùng (để b/c);</w:t>
      </w:r>
    </w:p>
    <w:p>
      <w:r>
        <w:t>- Vụ Pháp chế;</w:t>
      </w:r>
    </w:p>
    <w:p>
      <w:r>
        <w:t>- Lưu: VT, TTKT(2b).</w:t>
      </w:r>
    </w:p>
    <w:p>
      <w:r>
        <w:t>TL. TỔNG CỤC TRƯỞNG</w:t>
      </w:r>
    </w:p>
    <w:p>
      <w:r>
        <w:t>KT. CỤC TRƯỞNG</w:t>
      </w:r>
    </w:p>
    <w:p>
      <w:r>
        <w:t>CỤC THANH TRA - KIỂM TRA THUẾ</w:t>
      </w:r>
    </w:p>
    <w:p>
      <w:r>
        <w:t>PHÓ CỤC TRƯỞNG</w:t>
      </w:r>
    </w:p>
    <w:p>
      <w:r>
        <w:t>Nguyễn Tiến Trung</w:t>
      </w:r>
    </w:p>
    <w:p>
      <w:r>
        <w:t>PHỤ LỤC SỐ 1</w:t>
      </w:r>
    </w:p>
    <w:p>
      <w:r>
        <w:t>DANH SÁCH 113 CÔNG TY DO NGUYỄN MINH TÚ MUA LẠI ĐỂ SỬ DỤNG BÁN TRÁI PHÉP HÓA ĐƠN</w:t>
      </w:r>
    </w:p>
    <w:p>
      <w:r>
        <w:t>(Kèm theo Công văn số 3385/TCT-TTKT ngày 01/8/2024 của Tổng cục Thuế)</w:t>
      </w:r>
    </w:p>
    <w:p>
      <w:r>
        <w:t>STT</w:t>
      </w:r>
    </w:p>
    <w:p>
      <w:r>
        <w:t>TÊN CÔNG TY</w:t>
      </w:r>
    </w:p>
    <w:p>
      <w:r>
        <w:t>MST</w:t>
      </w:r>
    </w:p>
    <w:p>
      <w:r>
        <w:t>ĐỊA CHỈ</w:t>
      </w:r>
    </w:p>
    <w:p>
      <w:r>
        <w:t>NGƯỜI ĐẠI DIỆN THEO PHÁP LUẬT</w:t>
      </w:r>
    </w:p>
    <w:p>
      <w:r>
        <w:t>1</w:t>
      </w:r>
    </w:p>
    <w:p>
      <w:r>
        <w:t>Công ty tnhh thương mại thiết kế xây dựng cát gia</w:t>
      </w:r>
    </w:p>
    <w:p>
      <w:r>
        <w:t>0315958533</w:t>
      </w:r>
    </w:p>
    <w:p>
      <w:r>
        <w:t>Số 58 Đường liên khu 4-5 Phường Bình Hưng Hòa Quận Bình Tân TP Hồ Chí Minh Việt Nam</w:t>
      </w:r>
    </w:p>
    <w:p>
      <w:r>
        <w:t>Lê Xuân Huỳnh Long</w:t>
      </w:r>
    </w:p>
    <w:p>
      <w:r>
        <w:t>2</w:t>
      </w:r>
    </w:p>
    <w:p>
      <w:r>
        <w:t>Công ty tnhh thiết bị điện nguyễn sương</w:t>
      </w:r>
    </w:p>
    <w:p>
      <w:r>
        <w:t>0316023356</w:t>
      </w:r>
    </w:p>
    <w:p>
      <w:r>
        <w:t>Số 58 Đường liên khu 4-5 Phường Bình Hưng Hòa Quận Bình Tân TP Hồ Chí Minh Việt Nam</w:t>
      </w:r>
    </w:p>
    <w:p>
      <w:r>
        <w:t>Nguyễn Thị Sương</w:t>
      </w:r>
    </w:p>
    <w:p>
      <w:r>
        <w:t>3</w:t>
      </w:r>
    </w:p>
    <w:p>
      <w:r>
        <w:t>Công ty tnhh văn phòng phẩm và tin học thành phát đạt</w:t>
      </w:r>
    </w:p>
    <w:p>
      <w:r>
        <w:t>0315972418</w:t>
      </w:r>
    </w:p>
    <w:p>
      <w:r>
        <w:t>808 Quốc Lộ 1A Phường Bình Hưng Hòa B Quận Bình Tân TP Hồ Chí Minh Việt Nam</w:t>
      </w:r>
    </w:p>
    <w:p>
      <w:r>
        <w:t>Hồ Văn Chiến</w:t>
      </w:r>
    </w:p>
    <w:p>
      <w:r>
        <w:t>4</w:t>
      </w:r>
    </w:p>
    <w:p>
      <w:r>
        <w:t>Công ty tnhh xnk kinh doanh vận tải nhiên liệu vitesco</w:t>
      </w:r>
    </w:p>
    <w:p>
      <w:r>
        <w:t>0315942389</w:t>
      </w:r>
    </w:p>
    <w:p>
      <w:r>
        <w:t>808 Quốc lộ 1A Phường Bình Hưng Hòa B Quận Bình Tân TP Hồ Chí Minh Việt Nam</w:t>
      </w:r>
    </w:p>
    <w:p>
      <w:r>
        <w:t>Võ Thị Vi Diễm</w:t>
      </w:r>
    </w:p>
    <w:p>
      <w:r>
        <w:t>5</w:t>
      </w:r>
    </w:p>
    <w:p>
      <w:r>
        <w:t>Công ty tnhh du lịch khách sạn nhà hàng vạn hoa</w:t>
      </w:r>
    </w:p>
    <w:p>
      <w:r>
        <w:t>0108984447</w:t>
      </w:r>
    </w:p>
    <w:p>
      <w:r>
        <w:t>Số 2, Hẻm 1, Ngách 61, Ngõ 1194, Đường Láng Phường Láng Thượng Quận Đống Đa Hà Nội Việt Nam</w:t>
      </w:r>
    </w:p>
    <w:p>
      <w:r>
        <w:t>Đặng Thị Kim Hằng</w:t>
      </w:r>
    </w:p>
    <w:p>
      <w:r>
        <w:t>6</w:t>
      </w:r>
    </w:p>
    <w:p>
      <w:r>
        <w:t>Công ty tnhh tm dv và bán buôn máy móc phụ tùng văn bính</w:t>
      </w:r>
    </w:p>
    <w:p>
      <w:r>
        <w:t>0109038876</w:t>
      </w:r>
    </w:p>
    <w:p>
      <w:r>
        <w:t>Số 36 ngõ 207 Xuân Đỉnh Phường Xuân Đỉnh Quận Bắc Từ Liêm Hà Nội Việt Nam</w:t>
      </w:r>
    </w:p>
    <w:p>
      <w:r>
        <w:t>Nguyễn Văn Bính</w:t>
      </w:r>
    </w:p>
    <w:p>
      <w:r>
        <w:t>7</w:t>
      </w:r>
    </w:p>
    <w:p>
      <w:r>
        <w:t>Công ty tnhh nhà hàng ẩm thực sinh thái đồng quê</w:t>
      </w:r>
    </w:p>
    <w:p>
      <w:r>
        <w:t>0315081676</w:t>
      </w:r>
    </w:p>
    <w:p>
      <w:r>
        <w:t>292 Đường số 8 Phường Bình Hưng Hòa Quận Bình Tân TP Hồ Chí Minh Việt Nam</w:t>
      </w:r>
    </w:p>
    <w:p>
      <w:r>
        <w:t>Trương Tú Trinh</w:t>
      </w:r>
    </w:p>
    <w:p>
      <w:r>
        <w:t>8</w:t>
      </w:r>
    </w:p>
    <w:p>
      <w:r>
        <w:t>Công ty tnhh vật tư máy móc thiết bị y tế long châu</w:t>
      </w:r>
    </w:p>
    <w:p>
      <w:r>
        <w:t>0315272215</w:t>
      </w:r>
    </w:p>
    <w:p>
      <w:r>
        <w:t>38/61/27 Đường số 2, Khu phố 5 Phường Bình Hưng Hòa B Quận Bình Tân TP Hồ Chí Minh Việt Nam</w:t>
      </w:r>
    </w:p>
    <w:p>
      <w:r>
        <w:t>Phạm Thị Bích Thuận</w:t>
      </w:r>
    </w:p>
    <w:p>
      <w:r>
        <w:t>9</w:t>
      </w:r>
    </w:p>
    <w:p>
      <w:r>
        <w:t>Công ty tnhh tm dv xe cơ giới và công trình 79</w:t>
      </w:r>
    </w:p>
    <w:p>
      <w:r>
        <w:t>0315718884</w:t>
      </w:r>
    </w:p>
    <w:p>
      <w:r>
        <w:t>79 Đường số 16, Khu Phố 2 Phường Bình Hưng Hòa B Quận Bình Tân TP Hồ Chí Minh Việt Nam</w:t>
      </w:r>
    </w:p>
    <w:p>
      <w:r>
        <w:t>Phan Thị Ngọc Chi</w:t>
      </w:r>
    </w:p>
    <w:p>
      <w:r>
        <w:t>10</w:t>
      </w:r>
    </w:p>
    <w:p>
      <w:r>
        <w:t>Công ty tnhh sản xuất thương mại dịch vụ gigi</w:t>
      </w:r>
    </w:p>
    <w:p>
      <w:r>
        <w:t>0314591071</w:t>
      </w:r>
    </w:p>
    <w:p>
      <w:r>
        <w:t>292 Đường số 8 Phường Bình Hưng Hòa Quận Bình Tân TP Hồ Chí Minh Việt Nam</w:t>
      </w:r>
    </w:p>
    <w:p>
      <w:r>
        <w:t>Võ Thống Nhất</w:t>
      </w:r>
    </w:p>
    <w:p>
      <w:r>
        <w:t>11</w:t>
      </w:r>
    </w:p>
    <w:p>
      <w:r>
        <w:t>Công ty tnhh in ấn quảng cáo an thạnh</w:t>
      </w:r>
    </w:p>
    <w:p>
      <w:r>
        <w:t>0314757270</w:t>
      </w:r>
    </w:p>
    <w:p>
      <w:r>
        <w:t>211 Quốc Lộ 13 Phường 26 Quận Bình Thạnh TP Hồ Chí Minh Việt Nam</w:t>
      </w:r>
    </w:p>
    <w:p>
      <w:r>
        <w:t>Phan Thị Thanh Phụng</w:t>
      </w:r>
    </w:p>
    <w:p>
      <w:r>
        <w:t>12</w:t>
      </w:r>
    </w:p>
    <w:p>
      <w:r>
        <w:t>Công ty tnhh thương mại và sản xuất gỗ linh lâm</w:t>
      </w:r>
    </w:p>
    <w:p>
      <w:r>
        <w:t>0315261781</w:t>
      </w:r>
    </w:p>
    <w:p>
      <w:r>
        <w:t>K22 Đường 8C, Khu dân cư Camellia Garden Xã Bình Hưng Huyện Bình Chánh TP Hồ Chí Minh Việt</w:t>
      </w:r>
    </w:p>
    <w:p>
      <w:r>
        <w:t>Lù Văn Châu</w:t>
      </w:r>
    </w:p>
    <w:p>
      <w:r>
        <w:t>13</w:t>
      </w:r>
    </w:p>
    <w:p>
      <w:r>
        <w:t>Công ty tnhh thương mại sản xuất và thu gom phế liệu hòa phát</w:t>
      </w:r>
    </w:p>
    <w:p>
      <w:r>
        <w:t>0313311638</w:t>
      </w:r>
    </w:p>
    <w:p>
      <w:r>
        <w:t>55 Bis Nguyễn Văn Thủ Phường Đa Kao Quận 1 TP Hồ Chí Minh Việt Nam</w:t>
      </w:r>
    </w:p>
    <w:p>
      <w:r>
        <w:t>Nguyễn Trương Phát Đạt</w:t>
      </w:r>
    </w:p>
    <w:p>
      <w:r>
        <w:t>14</w:t>
      </w:r>
    </w:p>
    <w:p>
      <w:r>
        <w:t>Công ty tnhh đầu tư thương mại dịch vụ nguyễn trọng khách</w:t>
      </w:r>
    </w:p>
    <w:p>
      <w:r>
        <w:t>0312763790</w:t>
      </w:r>
    </w:p>
    <w:p>
      <w:r>
        <w:t>Số 211 Quốc Lộ 13 Phường 26 Quận Bình Thạnh TP Hồ Chí Minh Việt Nam</w:t>
      </w:r>
    </w:p>
    <w:p>
      <w:r>
        <w:t>Hồ Văn Sơn</w:t>
      </w:r>
    </w:p>
    <w:p>
      <w:r>
        <w:t>15</w:t>
      </w:r>
    </w:p>
    <w:p>
      <w:r>
        <w:t>Công ty tnhh tm dv kim đức</w:t>
      </w:r>
    </w:p>
    <w:p>
      <w:r>
        <w:t>0108497531</w:t>
      </w:r>
    </w:p>
    <w:p>
      <w:r>
        <w:t>BT2-23, Khu đô thị Tân Tây Đô Xã Tân Lập Huyện Đan Phượng Hà Nội Việt Nam</w:t>
      </w:r>
    </w:p>
    <w:p>
      <w:r>
        <w:t>Nguyễn Kim Đức</w:t>
      </w:r>
    </w:p>
    <w:p>
      <w:r>
        <w:t>16</w:t>
      </w:r>
    </w:p>
    <w:p>
      <w:r>
        <w:t>Công ty tnhh thương mại sản xuất gỗ hoàng long</w:t>
      </w:r>
    </w:p>
    <w:p>
      <w:r>
        <w:t>0108272880</w:t>
      </w:r>
    </w:p>
    <w:p>
      <w:r>
        <w:t>Số 2, Hẻm 1, Ngách 61, Ngõ 1194 Đường Láng Phường Láng Thượng Quận Đống Đa Hà Nội Việt Nam</w:t>
      </w:r>
    </w:p>
    <w:p>
      <w:r>
        <w:t>Nguyễn Chiến Thắng</w:t>
      </w:r>
    </w:p>
    <w:p>
      <w:r>
        <w:t>17</w:t>
      </w:r>
    </w:p>
    <w:p>
      <w:r>
        <w:t>Công ty tnhh thương mại dịch vụ vận tải tân nguyễn</w:t>
      </w:r>
    </w:p>
    <w:p>
      <w:r>
        <w:t>0108993755</w:t>
      </w:r>
    </w:p>
    <w:p>
      <w:r>
        <w:t>Số 10/56, ngách 2, ngõ Giềng Mứt, phố Bạch Mai Phường Trương Định Quận Hai Bà Trưng Hà Nội Việt Nam</w:t>
      </w:r>
    </w:p>
    <w:p>
      <w:r>
        <w:t>Nguyễn Văn Tân</w:t>
      </w:r>
    </w:p>
    <w:p>
      <w:r>
        <w:t>18</w:t>
      </w:r>
    </w:p>
    <w:p>
      <w:r>
        <w:t>Công ty tnhh tm dv đức đoàn</w:t>
      </w:r>
    </w:p>
    <w:p>
      <w:r>
        <w:t>0107977990</w:t>
      </w:r>
    </w:p>
    <w:p>
      <w:r>
        <w:t>Số 2, Hẻm 1, Ngách 61, Ngõ 1194 Đường Láng Phường Láng Thượng Quận Đồng Đa Hà Nội Việt Nam</w:t>
      </w:r>
    </w:p>
    <w:p>
      <w:r>
        <w:t>Vũ Đức Đoàn</w:t>
      </w:r>
    </w:p>
    <w:p>
      <w:r>
        <w:t>19</w:t>
      </w:r>
    </w:p>
    <w:p>
      <w:r>
        <w:t>Công ty tnhh thương mại dịch vụ vận tải thành trường anh</w:t>
      </w:r>
    </w:p>
    <w:p>
      <w:r>
        <w:t>0317036887</w:t>
      </w:r>
    </w:p>
    <w:p>
      <w:r>
        <w:t>Số 211 Quốc Lộ 13 Phường 26 Quận Bình Thạnh TP Hồ Chí Minh Việt Nam</w:t>
      </w:r>
    </w:p>
    <w:p>
      <w:r>
        <w:t>Nguyễn Quang Tâm</w:t>
      </w:r>
    </w:p>
    <w:p>
      <w:r>
        <w:t>20</w:t>
      </w:r>
    </w:p>
    <w:p>
      <w:r>
        <w:t>Công ty tnhh thương mại dịch vụ trường thái an</w:t>
      </w:r>
    </w:p>
    <w:p>
      <w:r>
        <w:t>0317031180</w:t>
      </w:r>
    </w:p>
    <w:p>
      <w:r>
        <w:t>Số 211 Quốc Lộ 13 Phường 26 Quận Bình Thạnh TP Hồ Chí Minh Việt Nam</w:t>
      </w:r>
    </w:p>
    <w:p>
      <w:r>
        <w:t>Trần Tấn Phương</w:t>
      </w:r>
    </w:p>
    <w:p>
      <w:r>
        <w:t>21</w:t>
      </w:r>
    </w:p>
    <w:p>
      <w:r>
        <w:t>Công ty tnhh sửa chữa và cung cấp phụ tùng ô tô phúc hưng</w:t>
      </w:r>
    </w:p>
    <w:p>
      <w:r>
        <w:t>0317121074</w:t>
      </w:r>
    </w:p>
    <w:p>
      <w:r>
        <w:t>Số 211 Quốc Lộ 13 Phường 26 Quận Bình Thạnh TP Hồ Chí Minh Việt Nam</w:t>
      </w:r>
    </w:p>
    <w:p>
      <w:r>
        <w:t>Hồ Văn Hải</w:t>
      </w:r>
    </w:p>
    <w:p>
      <w:r>
        <w:t>22</w:t>
      </w:r>
    </w:p>
    <w:p>
      <w:r>
        <w:t>Công ty cổ phần thương mại dịch vụ song thành việt nam</w:t>
      </w:r>
    </w:p>
    <w:p>
      <w:r>
        <w:t>0107585961</w:t>
      </w:r>
    </w:p>
    <w:p>
      <w:r>
        <w:t>Tầng 1 tòa Vimeco Lô E9, đường Phạm Hùng Phường Trung Hoà Quận Cầu Giấy Hà Nội Việt Nam</w:t>
      </w:r>
    </w:p>
    <w:p>
      <w:r>
        <w:t>Nguyễn Ngọc Hải</w:t>
      </w:r>
    </w:p>
    <w:p>
      <w:r>
        <w:t>23</w:t>
      </w:r>
    </w:p>
    <w:p>
      <w:r>
        <w:t>Công ty tnhh sản xuất và thương mại hạt điều mai xuân</w:t>
      </w:r>
    </w:p>
    <w:p>
      <w:r>
        <w:t>0314047111</w:t>
      </w:r>
    </w:p>
    <w:p>
      <w:r>
        <w:t>278/5/2C, đường Nguyễn Xí Phường 13 Quận Bình Thạnh TP Hồ Chí Minh Việt Nam</w:t>
      </w:r>
    </w:p>
    <w:p>
      <w:r>
        <w:t>Nguyễn Thị Mai Xuân</w:t>
      </w:r>
    </w:p>
    <w:p>
      <w:r>
        <w:t>24</w:t>
      </w:r>
    </w:p>
    <w:p>
      <w:r>
        <w:t>Công ty tnhh dịch vụ ẩm thực sao kim</w:t>
      </w:r>
    </w:p>
    <w:p>
      <w:r>
        <w:t>0317197267</w:t>
      </w:r>
    </w:p>
    <w:p>
      <w:r>
        <w:t>158/14-16 Trần Huy Liệu, Phường 15 Quận Phú Nhuận TP Hồ Chí Minh Việt Nam</w:t>
      </w:r>
    </w:p>
    <w:p>
      <w:r>
        <w:t>Sơn Thị Thanh Huyền</w:t>
      </w:r>
    </w:p>
    <w:p>
      <w:r>
        <w:t>25</w:t>
      </w:r>
    </w:p>
    <w:p>
      <w:r>
        <w:t>Công ty cổ phần thương mại dịch vụ vlxd và xây dựng thế toàn</w:t>
      </w:r>
    </w:p>
    <w:p>
      <w:r>
        <w:t>0108366761</w:t>
      </w:r>
    </w:p>
    <w:p>
      <w:r>
        <w:t>Tầng 6, tòa nhà Icon4, 243A Đê La Thành Phường Láng Thượng Quận Đống Đa Hà Nội Việt Nam</w:t>
      </w:r>
    </w:p>
    <w:p>
      <w:r>
        <w:t>Trương Minh Tài</w:t>
      </w:r>
    </w:p>
    <w:p>
      <w:r>
        <w:t>26</w:t>
      </w:r>
    </w:p>
    <w:p>
      <w:r>
        <w:t>Công ty tnhh thương mại dịch vụ vận tải và cứu hộ lập phạm</w:t>
      </w:r>
    </w:p>
    <w:p>
      <w:r>
        <w:t>0108958937</w:t>
      </w:r>
    </w:p>
    <w:p>
      <w:r>
        <w:t>Số nhà 33/66 ngõ 250 Kim Giang Phường Đại Kim Quận Hoàng Mai Hà Nội Việt Nam</w:t>
      </w:r>
    </w:p>
    <w:p>
      <w:r>
        <w:t>Lê Minh Đạt</w:t>
      </w:r>
    </w:p>
    <w:p>
      <w:r>
        <w:t>27</w:t>
      </w:r>
    </w:p>
    <w:p>
      <w:r>
        <w:t>Công ty tnhh thương mại và xuất nhập khẩu minh phát việt nam</w:t>
      </w:r>
    </w:p>
    <w:p>
      <w:r>
        <w:t>0107577054</w:t>
      </w:r>
    </w:p>
    <w:p>
      <w:r>
        <w:t>Nhà số 56 block 7, ô H-TT1 khu nhà ở Hi Brand KĐT mới Văn Ph Phường Phú La Quận Hà Đông Hà Nội Việt Nam</w:t>
      </w:r>
    </w:p>
    <w:p>
      <w:r>
        <w:t>Nguyễn Thị Ánh Tuyết</w:t>
      </w:r>
    </w:p>
    <w:p>
      <w:r>
        <w:t>28</w:t>
      </w:r>
    </w:p>
    <w:p>
      <w:r>
        <w:t>Công ty tnhh thương mại sản xuất thu kim</w:t>
      </w:r>
    </w:p>
    <w:p>
      <w:r>
        <w:t>0108039965</w:t>
      </w:r>
    </w:p>
    <w:p>
      <w:r>
        <w:t>Tầng 1 toà nhà Vimeco Lô E9, đường Phạm Hùng Phường Trung Hoà Quận Cầu Giấy Hà Nội Việt Nam</w:t>
      </w:r>
    </w:p>
    <w:p>
      <w:r>
        <w:t>Ngô Thị Phương</w:t>
      </w:r>
    </w:p>
    <w:p>
      <w:r>
        <w:t>29</w:t>
      </w:r>
    </w:p>
    <w:p>
      <w:r>
        <w:t>Công ty cổ phần bán buôn thiết bị điện và điện tử hồ công</w:t>
      </w:r>
    </w:p>
    <w:p>
      <w:r>
        <w:t>0107917582</w:t>
      </w:r>
    </w:p>
    <w:p>
      <w:r>
        <w:t>Nhà số 26 ngách 8/82 Bùi Ngọc Dương Phường Bạch Mai Quận Hai Bà Trưng Hà Nội Việt Nam</w:t>
      </w:r>
    </w:p>
    <w:p>
      <w:r>
        <w:t>Thái Đình Bảo</w:t>
      </w:r>
    </w:p>
    <w:p>
      <w:r>
        <w:t>30</w:t>
      </w:r>
    </w:p>
    <w:p>
      <w:r>
        <w:t>Công ty cổ phần xnk và kinh doanh nhiên liệu petro</w:t>
      </w:r>
    </w:p>
    <w:p>
      <w:r>
        <w:t>0108248856</w:t>
      </w:r>
    </w:p>
    <w:p>
      <w:r>
        <w:t>Tầng 12, Tòa nhà Licogi 13, Số 164 Đường Khuất Duy Tiến Phường Nhân Chính Quận Thanh Xuân Hà Nội Việt Nam</w:t>
      </w:r>
    </w:p>
    <w:p>
      <w:r>
        <w:t>Huỳnh Nhật Khang</w:t>
      </w:r>
    </w:p>
    <w:p>
      <w:r>
        <w:t>31</w:t>
      </w:r>
    </w:p>
    <w:p>
      <w:r>
        <w:t>Công ty tnhh đầu tư thương mại và dịch vụ khánh bình</w:t>
      </w:r>
    </w:p>
    <w:p>
      <w:r>
        <w:t>0315610778</w:t>
      </w:r>
    </w:p>
    <w:p>
      <w:r>
        <w:t>Khu B1, 579 Lê Hồng Phong, phường Phức Long, thành phố Nha Trang, tỉnh Khánh Hòa Việt Nam</w:t>
      </w:r>
    </w:p>
    <w:p>
      <w:r>
        <w:t>Trần Thị Ngọc Lan</w:t>
      </w:r>
    </w:p>
    <w:p>
      <w:r>
        <w:t>32</w:t>
      </w:r>
    </w:p>
    <w:p>
      <w:r>
        <w:t>Công ty tnhh thương mại dịch vụ máy móc cơ khí thanh tùng</w:t>
      </w:r>
    </w:p>
    <w:p>
      <w:r>
        <w:t>0317121807</w:t>
      </w:r>
    </w:p>
    <w:p>
      <w:r>
        <w:t>Số 39-41 Lê Thạch phường 13 Quận 4 TP Hồ Chí Minh Việt Nam</w:t>
      </w:r>
    </w:p>
    <w:p>
      <w:r>
        <w:t>Trần Thanh Phú</w:t>
      </w:r>
    </w:p>
    <w:p>
      <w:r>
        <w:t>33</w:t>
      </w:r>
    </w:p>
    <w:p>
      <w:r>
        <w:t>Công ty tnhh dịch vụ ẩm thực hạ băng</w:t>
      </w:r>
    </w:p>
    <w:p>
      <w:r>
        <w:t>0317119773</w:t>
      </w:r>
    </w:p>
    <w:p>
      <w:r>
        <w:t>Số 56 Đinh Bộ Lĩnh Phường 26 Quận Bình Thạnh TP Hồ Chí Minh Việt Nam</w:t>
      </w:r>
    </w:p>
    <w:p>
      <w:r>
        <w:t>Trần Thanh Phong</w:t>
      </w:r>
    </w:p>
    <w:p>
      <w:r>
        <w:t>34</w:t>
      </w:r>
    </w:p>
    <w:p>
      <w:r>
        <w:t>Công ty tnhh tmdv nhà hàng khách sạn sài gòn mưa</w:t>
      </w:r>
    </w:p>
    <w:p>
      <w:r>
        <w:t>0317126322</w:t>
      </w:r>
    </w:p>
    <w:p>
      <w:r>
        <w:t>Số 90/5 Yên Thế Phường 2 Quận Tân Bình TP Hồ Chí Minh Việt Nam</w:t>
      </w:r>
    </w:p>
    <w:p>
      <w:r>
        <w:t>Huỳnh Bính Tân</w:t>
      </w:r>
    </w:p>
    <w:p>
      <w:r>
        <w:t>35</w:t>
      </w:r>
    </w:p>
    <w:p>
      <w:r>
        <w:t>Công ty tnhh xnk quỳnh tâm</w:t>
      </w:r>
    </w:p>
    <w:p>
      <w:r>
        <w:t>0317122977</w:t>
      </w:r>
    </w:p>
    <w:p>
      <w:r>
        <w:t>Số 10 Phan Đình Giót Phường 2 Quận Tân Bình TP Hồ Chí Minh Việt Nam</w:t>
      </w:r>
    </w:p>
    <w:p>
      <w:r>
        <w:t>Phan Thị Mỹ Dung</w:t>
      </w:r>
    </w:p>
    <w:p>
      <w:r>
        <w:t>36</w:t>
      </w:r>
    </w:p>
    <w:p>
      <w:r>
        <w:t>Công ty tnhh dịch vụ ẩm thực anh đức</w:t>
      </w:r>
    </w:p>
    <w:p>
      <w:r>
        <w:t>0317119597</w:t>
      </w:r>
    </w:p>
    <w:p>
      <w:r>
        <w:t>Số 220A-C Nguyễn Đình Chiểu Phường Võ Thị Sáu Quận 3 TP Hồ Chí Minh Việt Nam</w:t>
      </w:r>
    </w:p>
    <w:p>
      <w:r>
        <w:t>Đỗ Hoàng Trâm</w:t>
      </w:r>
    </w:p>
    <w:p>
      <w:r>
        <w:t>37</w:t>
      </w:r>
    </w:p>
    <w:p>
      <w:r>
        <w:t>Công ty tnhh kinh doanh sắt thép việt hoàng</w:t>
      </w:r>
    </w:p>
    <w:p>
      <w:r>
        <w:t>0315885839</w:t>
      </w:r>
    </w:p>
    <w:p>
      <w:r>
        <w:t>Số C4/18/5 Đường Phạm Hùng Xã Bình Hưng Huyện Bình Chánh TP Hồ Chí Minh Việt Nam</w:t>
      </w:r>
    </w:p>
    <w:p>
      <w:r>
        <w:t>Trần Ngọc Tâm</w:t>
      </w:r>
    </w:p>
    <w:p>
      <w:r>
        <w:t>38</w:t>
      </w:r>
    </w:p>
    <w:p>
      <w:r>
        <w:t>Công ty tnhh vận tải và dịch vụ quốc tế á châu</w:t>
      </w:r>
    </w:p>
    <w:p>
      <w:r>
        <w:t>0315389485</w:t>
      </w:r>
    </w:p>
    <w:p>
      <w:r>
        <w:t>123 Lê Thị Hồng Gấm Phường Cầu Ông Lãnh Quận 1 TP Hồ Chí Minh Việt Nam</w:t>
      </w:r>
    </w:p>
    <w:p>
      <w:r>
        <w:t>Ngô Vĩ Luân</w:t>
      </w:r>
    </w:p>
    <w:p>
      <w:r>
        <w:t>39</w:t>
      </w:r>
    </w:p>
    <w:p>
      <w:r>
        <w:t>Công ty tnhh đầu tư thương mại vận tải và san lấp miền nam</w:t>
      </w:r>
    </w:p>
    <w:p>
      <w:r>
        <w:t>0305841857</w:t>
      </w:r>
    </w:p>
    <w:p>
      <w:r>
        <w:t>380/25/12 Đường Trường Chinh Phường Tân Hưng Thuận Quận 12 TP Hồ Chí Minh Việt Nam</w:t>
      </w:r>
    </w:p>
    <w:p>
      <w:r>
        <w:t>Trương Ngọc Sương</w:t>
      </w:r>
    </w:p>
    <w:p>
      <w:r>
        <w:t>40</w:t>
      </w:r>
    </w:p>
    <w:p>
      <w:r>
        <w:t>Công ty tnhh dịch vụ ẩm thực ánh hồng</w:t>
      </w:r>
    </w:p>
    <w:p>
      <w:r>
        <w:t>0317147530</w:t>
      </w:r>
    </w:p>
    <w:p>
      <w:r>
        <w:t>Tầng 12B Tòa nhà Cienco4, 180 Nguyễn Thị Minh Khai Phường Võ Thị Sáu Quận 3 TP Hồ Chí Minh Việt Nam</w:t>
      </w:r>
    </w:p>
    <w:p>
      <w:r>
        <w:t>Kiều Quí Hiệp</w:t>
      </w:r>
    </w:p>
    <w:p>
      <w:r>
        <w:t>41</w:t>
      </w:r>
    </w:p>
    <w:p>
      <w:r>
        <w:t>Công ty tnhh quảng cáo truyền thông media việt</w:t>
      </w:r>
    </w:p>
    <w:p>
      <w:r>
        <w:t>0317125262</w:t>
      </w:r>
    </w:p>
    <w:p>
      <w:r>
        <w:t>Tầng 12B Tòa nhà Cienco4, 180 Nguyễn Thị Minh Khai Phường Võ Thị Sáu Quận 3 TP Hồ Chí Minh Việt Nam</w:t>
      </w:r>
    </w:p>
    <w:p>
      <w:r>
        <w:t>Võ Thị Hồng Hạnh</w:t>
      </w:r>
    </w:p>
    <w:p>
      <w:r>
        <w:t>42</w:t>
      </w:r>
    </w:p>
    <w:p>
      <w:r>
        <w:t>Công ty tnhh tmdv tân phong food</w:t>
      </w:r>
    </w:p>
    <w:p>
      <w:r>
        <w:t>0317125287</w:t>
      </w:r>
    </w:p>
    <w:p>
      <w:r>
        <w:t>Tầng 9, Tòa nhà K&amp;M, 33 Ung Văn Khiêm Phường 25 Quận Bình Thạnh TP Hồ Chí Minh Việt Nam</w:t>
      </w:r>
    </w:p>
    <w:p>
      <w:r>
        <w:t>Mai Thành Nhân</w:t>
      </w:r>
    </w:p>
    <w:p>
      <w:r>
        <w:t>43</w:t>
      </w:r>
    </w:p>
    <w:p>
      <w:r>
        <w:t>Công ty tnhh cung ứng lao động quỳnh thy</w:t>
      </w:r>
    </w:p>
    <w:p>
      <w:r>
        <w:t>0312984422</w:t>
      </w:r>
    </w:p>
    <w:p>
      <w:r>
        <w:t>Số 51, Đường số 02, Cityland Park Hills Phường 10 Quận Gò vấp TP Hồ Chí Minh Việt Nam</w:t>
      </w:r>
    </w:p>
    <w:p>
      <w:r>
        <w:t>Lê Võ Quỳnh Thy</w:t>
      </w:r>
    </w:p>
    <w:p>
      <w:r>
        <w:t>44</w:t>
      </w:r>
    </w:p>
    <w:p>
      <w:r>
        <w:t>Công ty TNHH đầu tư thương mại và XD Việt Tín</w:t>
      </w:r>
    </w:p>
    <w:p>
      <w:r>
        <w:t>0310998363</w:t>
      </w:r>
    </w:p>
    <w:p>
      <w:r>
        <w:t>97/57/33 Đường 8 (TNPB) Tổ 10, KP3, phường Phước Long B, thành phố Thủ Đức, TP Hồ Chí Minh, Việt Nam</w:t>
      </w:r>
    </w:p>
    <w:p>
      <w:r>
        <w:t>Nguyễn Thị Hải</w:t>
      </w:r>
    </w:p>
    <w:p>
      <w:r>
        <w:t>45</w:t>
      </w:r>
    </w:p>
    <w:p>
      <w:r>
        <w:t>Công ty tnhh tmdv nhà hàng khách sạn sông trà</w:t>
      </w:r>
    </w:p>
    <w:p>
      <w:r>
        <w:t>0315394301</w:t>
      </w:r>
    </w:p>
    <w:p>
      <w:r>
        <w:t>Số 99 Đường số 12 Cityland Park Hills Phường 10 Quận Gò Vấp TP Hồ Chí Minh Việt Nam</w:t>
      </w:r>
    </w:p>
    <w:p>
      <w:r>
        <w:t>Cao Tấn Hậu</w:t>
      </w:r>
    </w:p>
    <w:p>
      <w:r>
        <w:t>46</w:t>
      </w:r>
    </w:p>
    <w:p>
      <w:r>
        <w:t>Công ty tnhh tmdv nhà hàng khách sạn nguyệt minh</w:t>
      </w:r>
    </w:p>
    <w:p>
      <w:r>
        <w:t>0316482896</w:t>
      </w:r>
    </w:p>
    <w:p>
      <w:r>
        <w:t>Số 05 Cửu Long Phường 15 Quận 10 TP Hồ Chí Minh Việt Nam</w:t>
      </w:r>
    </w:p>
    <w:p>
      <w:r>
        <w:t>Tăng Nguyệt Minh</w:t>
      </w:r>
    </w:p>
    <w:p>
      <w:r>
        <w:t>47</w:t>
      </w:r>
    </w:p>
    <w:p>
      <w:r>
        <w:t>Công ty tnhh tmdv nhà hàng khách sạn mỹ liên</w:t>
      </w:r>
    </w:p>
    <w:p>
      <w:r>
        <w:t>0316351131</w:t>
      </w:r>
    </w:p>
    <w:p>
      <w:r>
        <w:t>242 Nguyễn Oanh Phường 17 Quận Gò Vấp TP Hồ Chí Minh Việt Nam</w:t>
      </w:r>
    </w:p>
    <w:p>
      <w:r>
        <w:t>Trần Mỹ Liên</w:t>
      </w:r>
    </w:p>
    <w:p>
      <w:r>
        <w:t>48</w:t>
      </w:r>
    </w:p>
    <w:p>
      <w:r>
        <w:t>Công ty tnhh tmdv nhà hàng khách sạn trần bình</w:t>
      </w:r>
    </w:p>
    <w:p>
      <w:r>
        <w:t>0316237301</w:t>
      </w:r>
    </w:p>
    <w:p>
      <w:r>
        <w:t>34 Đường Cao Đức Lân Phường An Phú Thành phố Thủ Đức TP Hồ Chí Minh Việt Nam</w:t>
      </w:r>
    </w:p>
    <w:p>
      <w:r>
        <w:t>Phan Thanh Mẫn</w:t>
      </w:r>
    </w:p>
    <w:p>
      <w:r>
        <w:t>49</w:t>
      </w:r>
    </w:p>
    <w:p>
      <w:r>
        <w:t>Công ty tnhh tmdv và nhiên liệu nhuận hòa</w:t>
      </w:r>
    </w:p>
    <w:p>
      <w:r>
        <w:t>0315605062</w:t>
      </w:r>
    </w:p>
    <w:p>
      <w:r>
        <w:t>34 Đường Cao Đức Lân Phường An Phú Thành phố Thủ Đức TP Hồ Chí Minh Việt Nam</w:t>
      </w:r>
    </w:p>
    <w:p>
      <w:r>
        <w:t>Lưu Khai Sang</w:t>
      </w:r>
    </w:p>
    <w:p>
      <w:r>
        <w:t>50</w:t>
      </w:r>
    </w:p>
    <w:p>
      <w:r>
        <w:t>Công ty tnhh sản xuất bao bì và kd hóa chất hoàng châu</w:t>
      </w:r>
    </w:p>
    <w:p>
      <w:r>
        <w:t>0316433592</w:t>
      </w:r>
    </w:p>
    <w:p>
      <w:r>
        <w:t>Số 98, Đường Thới Tam Thôn 7, ấp Thới Tứ Xã Thới Tam Thôn Huyện Hóc Môn TP Hồ Chí Minh Việt Nam</w:t>
      </w:r>
    </w:p>
    <w:p>
      <w:r>
        <w:t>Trần Thanh Thảo</w:t>
      </w:r>
    </w:p>
    <w:p>
      <w:r>
        <w:t>51</w:t>
      </w:r>
    </w:p>
    <w:p>
      <w:r>
        <w:t>Công ty tnhh tmdv vận tải nhiên liệu chí tài</w:t>
      </w:r>
    </w:p>
    <w:p>
      <w:r>
        <w:t>0310994697</w:t>
      </w:r>
    </w:p>
    <w:p>
      <w:r>
        <w:t>123 - 125 Bờ Bao Tân Thắng Phường Sơn Kỳ Quận Tân Phú TP Hồ Chí Minh Việt Nam</w:t>
      </w:r>
    </w:p>
    <w:p>
      <w:r>
        <w:t>Nguyễn Thị Hồng Ngọc</w:t>
      </w:r>
    </w:p>
    <w:p>
      <w:r>
        <w:t>52</w:t>
      </w:r>
    </w:p>
    <w:p>
      <w:r>
        <w:t>Công ty tnhh đầu tư sản xuất công nghiệp nhựa anh khôi</w:t>
      </w:r>
    </w:p>
    <w:p>
      <w:r>
        <w:t>0314257535</w:t>
      </w:r>
    </w:p>
    <w:p>
      <w:r>
        <w:t>666/10/1-3-5 Đường 3/2 Phường 14 Quận 10 TP Hồ Chí Minh Việt Nam</w:t>
      </w:r>
    </w:p>
    <w:p>
      <w:r>
        <w:t>Lâm Kim Hưng</w:t>
      </w:r>
    </w:p>
    <w:p>
      <w:r>
        <w:t>53</w:t>
      </w:r>
    </w:p>
    <w:p>
      <w:r>
        <w:t>Công ty tnhh thương mại dịch vụ truyền thông quảng cáo tô dung</w:t>
      </w:r>
    </w:p>
    <w:p>
      <w:r>
        <w:t>0302698292</w:t>
      </w:r>
    </w:p>
    <w:p>
      <w:r>
        <w:t>Tầng 9, Toà nhà TNR, 180-192 Nguyễn Công Trứ Phường Nguyễn Thái Bình Quận 1 TP Hồ Chí Minh Việt Nam</w:t>
      </w:r>
    </w:p>
    <w:p>
      <w:r>
        <w:t>Nguyễn Văn Đẹp</w:t>
      </w:r>
    </w:p>
    <w:p>
      <w:r>
        <w:t>54</w:t>
      </w:r>
    </w:p>
    <w:p>
      <w:r>
        <w:t>Công ty tnhh tư vấn xây dựng thương mại ngọc lang</w:t>
      </w:r>
    </w:p>
    <w:p>
      <w:r>
        <w:t>0312520942</w:t>
      </w:r>
    </w:p>
    <w:p>
      <w:r>
        <w:t>Số 49 Hoàng Văn Thụ Phường 15 Quận Phú Nhuận TP Hồ Chí Minh Việt Nam</w:t>
      </w:r>
    </w:p>
    <w:p>
      <w:r>
        <w:t>Huỳnh Ngọc Lang</w:t>
      </w:r>
    </w:p>
    <w:p>
      <w:r>
        <w:t>55</w:t>
      </w:r>
    </w:p>
    <w:p>
      <w:r>
        <w:t>Công ty tnhh tmdv thiết kế xây dựng song nguyên</w:t>
      </w:r>
    </w:p>
    <w:p>
      <w:r>
        <w:t>0315435406</w:t>
      </w:r>
    </w:p>
    <w:p>
      <w:r>
        <w:t>Số 07 Đường số 07, Vạn Phúc City Phường Hiệp Bình Phước Thành phố Thủ Đức TP Hồ Chí Minh Việt Nam</w:t>
      </w:r>
    </w:p>
    <w:p>
      <w:r>
        <w:t>Lê Văn Được</w:t>
      </w:r>
    </w:p>
    <w:p>
      <w:r>
        <w:t>56</w:t>
      </w:r>
    </w:p>
    <w:p>
      <w:r>
        <w:t>Công ty tnhh đầu tư thiết kế xây dựng kiến cường</w:t>
      </w:r>
    </w:p>
    <w:p>
      <w:r>
        <w:t>0314098412</w:t>
      </w:r>
    </w:p>
    <w:p>
      <w:r>
        <w:t>Số 07 Đường số 07, Vạn Phúc City Phường Hiệp Bình Phước Thành phố Thủ Đức TP Hồ Chí Minh Việt Nam</w:t>
      </w:r>
    </w:p>
    <w:p>
      <w:r>
        <w:t>La Kiến Cường</w:t>
      </w:r>
    </w:p>
    <w:p>
      <w:r>
        <w:t>57</w:t>
      </w:r>
    </w:p>
    <w:p>
      <w:r>
        <w:t>Công ty tnhh giải pháp điện tầm cao</w:t>
      </w:r>
    </w:p>
    <w:p>
      <w:r>
        <w:t>0314187140</w:t>
      </w:r>
    </w:p>
    <w:p>
      <w:r>
        <w:t>Số 275 Nguyễn Văn Đậu Phường 11 Quận Bình Thạnh TP Hồ Chí Minh Việt Nam</w:t>
      </w:r>
    </w:p>
    <w:p>
      <w:r>
        <w:t>Giang Phối Dinh</w:t>
      </w:r>
    </w:p>
    <w:p>
      <w:r>
        <w:t>58</w:t>
      </w:r>
    </w:p>
    <w:p>
      <w:r>
        <w:t>Công ty tnhh tmdv sản xuất thiết bị điện hiệp đoàn</w:t>
      </w:r>
    </w:p>
    <w:p>
      <w:r>
        <w:t>0315946591</w:t>
      </w:r>
    </w:p>
    <w:p>
      <w:r>
        <w:t>2-2B Lam Sơn Phường 2 Quận Tân Bình TP Hồ Chí Minh Việt Nam</w:t>
      </w:r>
    </w:p>
    <w:p>
      <w:r>
        <w:t>Huỳnh Hữu Hiệp</w:t>
      </w:r>
    </w:p>
    <w:p>
      <w:r>
        <w:t>59</w:t>
      </w:r>
    </w:p>
    <w:p>
      <w:r>
        <w:t>Công ty tnhh thiết kế xây dựng đắc hồng tâm</w:t>
      </w:r>
    </w:p>
    <w:p>
      <w:r>
        <w:t>0310937970</w:t>
      </w:r>
    </w:p>
    <w:p>
      <w:r>
        <w:t>Số 4 Đường số 9, Cityland Park Hills Phường 10 Quận Gò vấp TP Hồ Chí Minh Việt Nam</w:t>
      </w:r>
    </w:p>
    <w:p>
      <w:r>
        <w:t>Nguyễn Duy Thanh</w:t>
      </w:r>
    </w:p>
    <w:p>
      <w:r>
        <w:t>60</w:t>
      </w:r>
    </w:p>
    <w:p>
      <w:r>
        <w:t>Công ty tnhh đtpt kỹ thuật xây dựng hưng thuận</w:t>
      </w:r>
    </w:p>
    <w:p>
      <w:r>
        <w:t>0314966531</w:t>
      </w:r>
    </w:p>
    <w:p>
      <w:r>
        <w:t>240 Nguyễn Oanh Phường 17 Quận Gò Vấp TP Hồ Chí Minh Việt Nam</w:t>
      </w:r>
    </w:p>
    <w:p>
      <w:r>
        <w:t>Lại Thị Kim Phụng</w:t>
      </w:r>
    </w:p>
    <w:p>
      <w:r>
        <w:t>61</w:t>
      </w:r>
    </w:p>
    <w:p>
      <w:r>
        <w:t>Công ty tnhh tmdv và xây dựng hoàng dương</w:t>
      </w:r>
    </w:p>
    <w:p>
      <w:r>
        <w:t>0314506573</w:t>
      </w:r>
    </w:p>
    <w:p>
      <w:r>
        <w:t>51 đường số 2, Cityland Park Hills Phường 10 Quận Gò vấp TP Hồ Chí Minh Việt Nam</w:t>
      </w:r>
    </w:p>
    <w:p>
      <w:r>
        <w:t>Đinh Phú Cường</w:t>
      </w:r>
    </w:p>
    <w:p>
      <w:r>
        <w:t>62</w:t>
      </w:r>
    </w:p>
    <w:p>
      <w:r>
        <w:t>Công ty tnhh tmdv xây dựng minh hoàng</w:t>
      </w:r>
    </w:p>
    <w:p>
      <w:r>
        <w:t>0316047822</w:t>
      </w:r>
    </w:p>
    <w:p>
      <w:r>
        <w:t>Số 152 vành đai, phường 10, Quận 6, TP Hồ Chí Minh Việt Nam</w:t>
      </w:r>
    </w:p>
    <w:p>
      <w:r>
        <w:t>Trần Diệp Khanh</w:t>
      </w:r>
    </w:p>
    <w:p>
      <w:r>
        <w:t>63</w:t>
      </w:r>
    </w:p>
    <w:p>
      <w:r>
        <w:t>Công ty tnhh phát triển đầu tư xây dựng thương mại việt đức</w:t>
      </w:r>
    </w:p>
    <w:p>
      <w:r>
        <w:t>0313479246</w:t>
      </w:r>
    </w:p>
    <w:p>
      <w:r>
        <w:t>242 Nguyễn Oanh Phường 17 Quận Gò vấp TP Hồ Chí Minh Việt Nam</w:t>
      </w:r>
    </w:p>
    <w:p>
      <w:r>
        <w:t>Lý Chí Hí</w:t>
      </w:r>
    </w:p>
    <w:p>
      <w:r>
        <w:t>64</w:t>
      </w:r>
    </w:p>
    <w:p>
      <w:r>
        <w:t>Công ty tnhh đttm và xây dựng trung hiếu</w:t>
      </w:r>
    </w:p>
    <w:p>
      <w:r>
        <w:t>0314728826</w:t>
      </w:r>
    </w:p>
    <w:p>
      <w:r>
        <w:t>108 Trần Đình Xu Phường Nguyễn Cư Trinh Quận 1 TP Hồ Chí Minh Việt Nam</w:t>
      </w:r>
    </w:p>
    <w:p>
      <w:r>
        <w:t>Trần Vinh Thái</w:t>
      </w:r>
    </w:p>
    <w:p>
      <w:r>
        <w:t>65</w:t>
      </w:r>
    </w:p>
    <w:p>
      <w:r>
        <w:t>Công ty tnhh tmdv và đầu tư xây dựng thủy tiên</w:t>
      </w:r>
    </w:p>
    <w:p>
      <w:r>
        <w:t>0312537086</w:t>
      </w:r>
    </w:p>
    <w:p>
      <w:r>
        <w:t>Số 99 Đường số 12, Cityland Park Hills Phường 10 Quận Gò Vấp TP Hồ Chí Minh Việt Nam</w:t>
      </w:r>
    </w:p>
    <w:p>
      <w:r>
        <w:t>Nguyễn Ngọc Thủy Tiên</w:t>
      </w:r>
    </w:p>
    <w:p>
      <w:r>
        <w:t>66</w:t>
      </w:r>
    </w:p>
    <w:p>
      <w:r>
        <w:t>Công ty tnhh đầu tư xây dựng thương mại loan hoàng</w:t>
      </w:r>
    </w:p>
    <w:p>
      <w:r>
        <w:t>0314641124</w:t>
      </w:r>
    </w:p>
    <w:p>
      <w:r>
        <w:t>Số 65/36/4 Đường 339 Phường Phước Long B Thành phố Thủ Đức TP Hồ Chí Minh Việt Nam</w:t>
      </w:r>
    </w:p>
    <w:p>
      <w:r>
        <w:t>Hoàng Đặng Thùy Loan</w:t>
      </w:r>
    </w:p>
    <w:p>
      <w:r>
        <w:t>67</w:t>
      </w:r>
    </w:p>
    <w:p>
      <w:r>
        <w:t>Công ty tnhh thương mại dịch vụ nhựa anh tài</w:t>
      </w:r>
    </w:p>
    <w:p>
      <w:r>
        <w:t>0314825604</w:t>
      </w:r>
    </w:p>
    <w:p>
      <w:r>
        <w:t>Số 65/36/4 Đường 339 Phường Phước Long B Thành phố Thủ Đức TP Hồ Chí Minh Việt Nam</w:t>
      </w:r>
    </w:p>
    <w:p>
      <w:r>
        <w:t>Triệu Anh Tài</w:t>
      </w:r>
    </w:p>
    <w:p>
      <w:r>
        <w:t>68</w:t>
      </w:r>
    </w:p>
    <w:p>
      <w:r>
        <w:t>Công ty tnhh thương mại và sản xuất nhựa thiện phát</w:t>
      </w:r>
    </w:p>
    <w:p>
      <w:r>
        <w:t>0315780378</w:t>
      </w:r>
    </w:p>
    <w:p>
      <w:r>
        <w:t>Số 101, Đường 27 Phường 6 Quận Gò Vấp TP Hồ Chí Minh Việt Nam</w:t>
      </w:r>
    </w:p>
    <w:p>
      <w:r>
        <w:t>Giang Kiến Hùng</w:t>
      </w:r>
    </w:p>
    <w:p>
      <w:r>
        <w:t>69</w:t>
      </w:r>
    </w:p>
    <w:p>
      <w:r>
        <w:t>Công ty tnhh tmdv nhựa zenviet</w:t>
      </w:r>
    </w:p>
    <w:p>
      <w:r>
        <w:t>0315308542</w:t>
      </w:r>
    </w:p>
    <w:p>
      <w:r>
        <w:t>34 Đường Cao Đức Lân Phường An Phú Thành phố Thủ Đức TP Hồ Chí Minh Việt Nam</w:t>
      </w:r>
    </w:p>
    <w:p>
      <w:r>
        <w:t>Chung Thiện Phát</w:t>
      </w:r>
    </w:p>
    <w:p>
      <w:r>
        <w:t>70</w:t>
      </w:r>
    </w:p>
    <w:p>
      <w:r>
        <w:t>Công ty tnhh đầu tư thương mại và dịch vụ sgn việt nam</w:t>
      </w:r>
    </w:p>
    <w:p>
      <w:r>
        <w:t>0316329880</w:t>
      </w:r>
    </w:p>
    <w:p>
      <w:r>
        <w:t>Số 65/36/4 Đường 339 Phường Phước Long B Thành phố Thủ Đức TP Hồ Chí Minh Việt Nam</w:t>
      </w:r>
    </w:p>
    <w:p>
      <w:r>
        <w:t>Chung Song Phước</w:t>
      </w:r>
    </w:p>
    <w:p>
      <w:r>
        <w:t>71</w:t>
      </w:r>
    </w:p>
    <w:p>
      <w:r>
        <w:t>Công ty tnhh đầu tư thương mại và dịch vụ gms</w:t>
      </w:r>
    </w:p>
    <w:p>
      <w:r>
        <w:t>0315962434</w:t>
      </w:r>
    </w:p>
    <w:p>
      <w:r>
        <w:t>Số 26 Đường số 04, Cityland Park Hills Phường 10 Quận Gò Vấp TP Hồ Chí Minh Việt Nam</w:t>
      </w:r>
    </w:p>
    <w:p>
      <w:r>
        <w:t>Lý Chí Thành</w:t>
      </w:r>
    </w:p>
    <w:p>
      <w:r>
        <w:t>72</w:t>
      </w:r>
    </w:p>
    <w:p>
      <w:r>
        <w:t>Công ty tnhh tmdv hồng kế anh</w:t>
      </w:r>
    </w:p>
    <w:p>
      <w:r>
        <w:t>0315032005</w:t>
      </w:r>
    </w:p>
    <w:p>
      <w:r>
        <w:t>380/25/12 Đường Trường Chinh Phường Tân Hưng Thuận Quận 12 TP Hồ Chí Minh Việt Nam</w:t>
      </w:r>
    </w:p>
    <w:p>
      <w:r>
        <w:t>Trần Phát Đạt</w:t>
      </w:r>
    </w:p>
    <w:p>
      <w:r>
        <w:t>73</w:t>
      </w:r>
    </w:p>
    <w:p>
      <w:r>
        <w:t>Công ty tnhh sản xuất thương mại nhiên liệu kim liên</w:t>
      </w:r>
    </w:p>
    <w:p>
      <w:r>
        <w:t>0314489053</w:t>
      </w:r>
    </w:p>
    <w:p>
      <w:r>
        <w:t>28A đường 106 Phường Tăng Nhơn Phú A Thành phố Thủ Đức TP Hồ Chí Minh Việt Nam</w:t>
      </w:r>
    </w:p>
    <w:p>
      <w:r>
        <w:t>Vũ Thị Kim Liên</w:t>
      </w:r>
    </w:p>
    <w:p>
      <w:r>
        <w:t>74</w:t>
      </w:r>
    </w:p>
    <w:p>
      <w:r>
        <w:t>Công ty tnhh tư vấn thương mại dịch vụ minh ngọc</w:t>
      </w:r>
    </w:p>
    <w:p>
      <w:r>
        <w:t>0314602492</w:t>
      </w:r>
    </w:p>
    <w:p>
      <w:r>
        <w:t>Tầng lửng, BLock B2 Topaz City, Số 39 Cao Lỗ Phường 4 Quận 8 TP Hồ Chí Minh Việt Nam</w:t>
      </w:r>
    </w:p>
    <w:p>
      <w:r>
        <w:t>Lê Hoài Vũ</w:t>
      </w:r>
    </w:p>
    <w:p>
      <w:r>
        <w:t>75</w:t>
      </w:r>
    </w:p>
    <w:p>
      <w:r>
        <w:t>Công ty tnhh sản xuất thương mại dịch vụ đầu tư bình yên</w:t>
      </w:r>
    </w:p>
    <w:p>
      <w:r>
        <w:t>0314185760</w:t>
      </w:r>
    </w:p>
    <w:p>
      <w:r>
        <w:t>Số 146A Đường số 4, Khu phố Ích Thạnh Phường Trường Thạnh Thành phố Thủ Đức TP Hồ Chí Minh Việt Nam</w:t>
      </w:r>
    </w:p>
    <w:p>
      <w:r>
        <w:t>Nguyễn Văn Bình</w:t>
      </w:r>
    </w:p>
    <w:p>
      <w:r>
        <w:t>76</w:t>
      </w:r>
    </w:p>
    <w:p>
      <w:r>
        <w:t>Công ty tnhh thương mại dịch vụ và đầu tư tuấn việt</w:t>
      </w:r>
    </w:p>
    <w:p>
      <w:r>
        <w:t>0315860464</w:t>
      </w:r>
    </w:p>
    <w:p>
      <w:r>
        <w:t>10 Nguyễn Bá Tuyển Phường 12 Quận Tân Bình TP Hồ Chí Minh Việt Nam</w:t>
      </w:r>
    </w:p>
    <w:p>
      <w:r>
        <w:t>Lê Phan Tuấn</w:t>
      </w:r>
    </w:p>
    <w:p>
      <w:r>
        <w:t>77</w:t>
      </w:r>
    </w:p>
    <w:p>
      <w:r>
        <w:t>Công ty tnhh tm dv đầu tư bích linh</w:t>
      </w:r>
    </w:p>
    <w:p>
      <w:r>
        <w:t>0312556748</w:t>
      </w:r>
    </w:p>
    <w:p>
      <w:r>
        <w:t>Số 118 Đường Đông Hưng Thuận 06 Phường Tân Hưng Thuận Quận 12 TP Hồ Chí Minh Việt Nam</w:t>
      </w:r>
    </w:p>
    <w:p>
      <w:r>
        <w:t>Nguyễn Thị Bích Linh</w:t>
      </w:r>
    </w:p>
    <w:p>
      <w:r>
        <w:t>78</w:t>
      </w:r>
    </w:p>
    <w:p>
      <w:r>
        <w:t>Công ty tnhh một thành viên thương mại dịch vụ xuất nhập khẩu tân hải</w:t>
      </w:r>
    </w:p>
    <w:p>
      <w:r>
        <w:t>0313178104</w:t>
      </w:r>
    </w:p>
    <w:p>
      <w:r>
        <w:t>Số 07 Đường số 04, Cityland Park Hills Phường 10 Quận Gò Vấp TP Hồ Chí Minh Việt Nam</w:t>
      </w:r>
    </w:p>
    <w:p>
      <w:r>
        <w:t>Nguyễn Thái Bình Yên</w:t>
      </w:r>
    </w:p>
    <w:p>
      <w:r>
        <w:t>79</w:t>
      </w:r>
    </w:p>
    <w:p>
      <w:r>
        <w:t>Công ty tnhh đầu tư và kinh doanh sắt thép đại tín</w:t>
      </w:r>
    </w:p>
    <w:p>
      <w:r>
        <w:t>0316325928</w:t>
      </w:r>
    </w:p>
    <w:p>
      <w:r>
        <w:t>Số 1, Đường 48, KDC Nam Long Phường Phước Long B Thành phố Thủ Đức TP Hồ Chí Minh Việt Nam</w:t>
      </w:r>
    </w:p>
    <w:p>
      <w:r>
        <w:t>Nguyễn Lê Anh Tú</w:t>
      </w:r>
    </w:p>
    <w:p>
      <w:r>
        <w:t>80</w:t>
      </w:r>
    </w:p>
    <w:p>
      <w:r>
        <w:t>Công ty trách nhiệm hữu hạn chế biến gỗ nội thất hoàng anh sài gòn</w:t>
      </w:r>
    </w:p>
    <w:p>
      <w:r>
        <w:t>0313645493</w:t>
      </w:r>
    </w:p>
    <w:p>
      <w:r>
        <w:t>535/59/3 Thống Nhất Phường 16 Quận Gò Vấp TP Hồ Chí Minh Việt Nam</w:t>
      </w:r>
    </w:p>
    <w:p>
      <w:r>
        <w:t>Nguyễn Thị Hợp</w:t>
      </w:r>
    </w:p>
    <w:p>
      <w:r>
        <w:t>81</w:t>
      </w:r>
    </w:p>
    <w:p>
      <w:r>
        <w:t>Công ty tnhh thương mại sản xuất và chế biến gỗ tích hợp</w:t>
      </w:r>
    </w:p>
    <w:p>
      <w:r>
        <w:t>0314981064</w:t>
      </w:r>
    </w:p>
    <w:p>
      <w:r>
        <w:t>57/3B đường số 18, Khu phố 2 Phường Bình Hưng Hòa Quận Bình Tân TP Hồ Chí Minh Việt Nam</w:t>
      </w:r>
    </w:p>
    <w:p>
      <w:r>
        <w:t>Nguyễn Châu Bảo Vy</w:t>
      </w:r>
    </w:p>
    <w:p>
      <w:r>
        <w:t>82</w:t>
      </w:r>
    </w:p>
    <w:p>
      <w:r>
        <w:t>Công ty tnhh chế biến gỗ và nội thất thông nguyễn</w:t>
      </w:r>
    </w:p>
    <w:p>
      <w:r>
        <w:t>0313211111</w:t>
      </w:r>
    </w:p>
    <w:p>
      <w:r>
        <w:t>39-41 Lê Thạch phường 13 Quận 4 TP Hồ Chí Minh Việt Nam</w:t>
      </w:r>
    </w:p>
    <w:p>
      <w:r>
        <w:t>Nguyễn Văn Thông</w:t>
      </w:r>
    </w:p>
    <w:p>
      <w:r>
        <w:t>83</w:t>
      </w:r>
    </w:p>
    <w:p>
      <w:r>
        <w:t>Công ty tnhh thương mại dịch vụ sản xuất và chế biến gỗ hoàng nam</w:t>
      </w:r>
    </w:p>
    <w:p>
      <w:r>
        <w:t>0315019501</w:t>
      </w:r>
    </w:p>
    <w:p>
      <w:r>
        <w:t>123 Cộng Hòa Phường 12 Quận Tân Bình TP Hồ Chí Minh Việt Nam</w:t>
      </w:r>
    </w:p>
    <w:p>
      <w:r>
        <w:t>Trần Hoàng Nam</w:t>
      </w:r>
    </w:p>
    <w:p>
      <w:r>
        <w:t>84</w:t>
      </w:r>
    </w:p>
    <w:p>
      <w:r>
        <w:t>Công ty tnhh tmdv vận tải tuyết vân</w:t>
      </w:r>
    </w:p>
    <w:p>
      <w:r>
        <w:t>0312861565</w:t>
      </w:r>
    </w:p>
    <w:p>
      <w:r>
        <w:t>Số 327-329 Tô Hiến Thành Phường 13 Quận 10 TP Hồ Chí Minh Việt Nam</w:t>
      </w:r>
    </w:p>
    <w:p>
      <w:r>
        <w:t>Trần Tuyết Vân</w:t>
      </w:r>
    </w:p>
    <w:p>
      <w:r>
        <w:t>85</w:t>
      </w:r>
    </w:p>
    <w:p>
      <w:r>
        <w:t>Công ty tnhh kdtm và bất động sản du miên</w:t>
      </w:r>
    </w:p>
    <w:p>
      <w:r>
        <w:t>0313966320</w:t>
      </w:r>
    </w:p>
    <w:p>
      <w:r>
        <w:t>238 Nguyễn Oanh Phường 17 Quận Gò Vấp TP Hồ Chí Minh Việt Nam</w:t>
      </w:r>
    </w:p>
    <w:p>
      <w:r>
        <w:t>Trần Duy Quang</w:t>
      </w:r>
    </w:p>
    <w:p>
      <w:r>
        <w:t>86</w:t>
      </w:r>
    </w:p>
    <w:p>
      <w:r>
        <w:t>Công ty tnhh sxtm thiết bị cơ khí thành công</w:t>
      </w:r>
    </w:p>
    <w:p>
      <w:r>
        <w:t>0314727519</w:t>
      </w:r>
    </w:p>
    <w:p>
      <w:r>
        <w:t>57/3B Đường số 18, Khu phố 2 Phường Bình Hưng Hòa Quận Bình Tân TP Hồ Chí Minh Việt Nam</w:t>
      </w:r>
    </w:p>
    <w:p>
      <w:r>
        <w:t>Nguyễn Hồng Sang</w:t>
      </w:r>
    </w:p>
    <w:p>
      <w:r>
        <w:t>87</w:t>
      </w:r>
    </w:p>
    <w:p>
      <w:r>
        <w:t>Công ty tnhh cơ khí xây lắp miền nam</w:t>
      </w:r>
    </w:p>
    <w:p>
      <w:r>
        <w:t>0315282950</w:t>
      </w:r>
    </w:p>
    <w:p>
      <w:r>
        <w:t>Số 09 Đường số 07, Vạn Phúc City Phường Hiệp Bình Phước Thành phố Thủ Đức TP Hồ Chí Minh Việt Nam</w:t>
      </w:r>
    </w:p>
    <w:p>
      <w:r>
        <w:t>Lê Trường Sơn</w:t>
      </w:r>
    </w:p>
    <w:p>
      <w:r>
        <w:t>88</w:t>
      </w:r>
    </w:p>
    <w:p>
      <w:r>
        <w:t>Công ty tnhh công nghệ máy và cơ khí chính xác thái bình</w:t>
      </w:r>
    </w:p>
    <w:p>
      <w:r>
        <w:t>0314535408</w:t>
      </w:r>
    </w:p>
    <w:p>
      <w:r>
        <w:t>51 đường số 2, Cityland Park Hills Phường 10 Quận Gò Vấp TP Hồ Chí Minh Việt Nam</w:t>
      </w:r>
    </w:p>
    <w:p>
      <w:r>
        <w:t>Thi Phước Thành</w:t>
      </w:r>
    </w:p>
    <w:p>
      <w:r>
        <w:t>89</w:t>
      </w:r>
    </w:p>
    <w:p>
      <w:r>
        <w:t>Công ty tnhh tmdv thiết bị vpp thanh nhân</w:t>
      </w:r>
    </w:p>
    <w:p>
      <w:r>
        <w:t>0316058630</w:t>
      </w:r>
    </w:p>
    <w:p>
      <w:r>
        <w:t>K22, Đường 8C Khu dân cư Camelia Garden Xã Bình Hưng Huyện Bình Chánh TP Hồ Chí Minh Việt Nam</w:t>
      </w:r>
    </w:p>
    <w:p>
      <w:r>
        <w:t>Võ Thanh Nhân</w:t>
      </w:r>
    </w:p>
    <w:p>
      <w:r>
        <w:t>90</w:t>
      </w:r>
    </w:p>
    <w:p>
      <w:r>
        <w:t>Công ty tnhh đầu tư tmdv và cơ khí máy móc thành vũ</w:t>
      </w:r>
    </w:p>
    <w:p>
      <w:r>
        <w:t>0312998880</w:t>
      </w:r>
    </w:p>
    <w:p>
      <w:r>
        <w:t>Số 07 Đường số 07, Vạn Phúc City Phường Hiệp Bình Phước Thành phố Thủ Đức TP Hồ Chí Minh Việt Nam</w:t>
      </w:r>
    </w:p>
    <w:p>
      <w:r>
        <w:t>Nhìn Thành Vũ</w:t>
      </w:r>
    </w:p>
    <w:p>
      <w:r>
        <w:t>91</w:t>
      </w:r>
    </w:p>
    <w:p>
      <w:r>
        <w:t>Công ty tnhh tmdv xây dựng và vận tải trung nguyễn</w:t>
      </w:r>
    </w:p>
    <w:p>
      <w:r>
        <w:t>0314419930</w:t>
      </w:r>
    </w:p>
    <w:p>
      <w:r>
        <w:t>Số 118 Đường Đông Hưng Thuận 06 Phường Tân Hưng Thuận Quận 12 TP Hồ Chí Minh Việt Nam</w:t>
      </w:r>
    </w:p>
    <w:p>
      <w:r>
        <w:t>Nguyễn Văn Trung</w:t>
      </w:r>
    </w:p>
    <w:p>
      <w:r>
        <w:t>92</w:t>
      </w:r>
    </w:p>
    <w:p>
      <w:r>
        <w:t>Công ty tnhh vận tải tuấn tuấn tú</w:t>
      </w:r>
    </w:p>
    <w:p>
      <w:r>
        <w:t>0316346413</w:t>
      </w:r>
    </w:p>
    <w:p>
      <w:r>
        <w:t>36 Đường Cao Đức Lân Phường An Phú Thành phố Thủ Đức TP Hồ Chí Minh Việt Nam</w:t>
      </w:r>
    </w:p>
    <w:p>
      <w:r>
        <w:t>Lý Gia Hân</w:t>
      </w:r>
    </w:p>
    <w:p>
      <w:r>
        <w:t>93</w:t>
      </w:r>
    </w:p>
    <w:p>
      <w:r>
        <w:t>Công ty tnhh chế biến gỗ và nội thất chu phát</w:t>
      </w:r>
    </w:p>
    <w:p>
      <w:r>
        <w:t>0315428374</w:t>
      </w:r>
    </w:p>
    <w:p>
      <w:r>
        <w:t>36 Đường Cao Đức Lân Phường An Phú Thành phố Thủ Đức TP Hồ Chí Minh Việt Nam</w:t>
      </w:r>
    </w:p>
    <w:p>
      <w:r>
        <w:t>Ngô Bích Loan</w:t>
      </w:r>
    </w:p>
    <w:p>
      <w:r>
        <w:t>94</w:t>
      </w:r>
    </w:p>
    <w:p>
      <w:r>
        <w:t>Công ty tnhh tmdv sản xuất linh kiện ngũ kim</w:t>
      </w:r>
    </w:p>
    <w:p>
      <w:r>
        <w:t>0314195631</w:t>
      </w:r>
    </w:p>
    <w:p>
      <w:r>
        <w:t>Tầng 18, Toà nhà TNR, 180-192 Nguyễn Công Trứ Phường Nguyễn Thái Bình Quận 1 TP Hồ Chí Minh Việt Nam</w:t>
      </w:r>
    </w:p>
    <w:p>
      <w:r>
        <w:t>Huỳnh Hải</w:t>
      </w:r>
    </w:p>
    <w:p>
      <w:r>
        <w:t>95</w:t>
      </w:r>
    </w:p>
    <w:p>
      <w:r>
        <w:t>Công ty tnhh tmdv vận tải kim hoàng</w:t>
      </w:r>
    </w:p>
    <w:p>
      <w:r>
        <w:t>0311502147</w:t>
      </w:r>
    </w:p>
    <w:p>
      <w:r>
        <w:t>38D Lam Sơn Phường 2 Quận Tân Bình TP Hồ Chí Minh Việt Nam</w:t>
      </w:r>
    </w:p>
    <w:p>
      <w:r>
        <w:t>Huỳnh Kim Hoàng</w:t>
      </w:r>
    </w:p>
    <w:p>
      <w:r>
        <w:t>96</w:t>
      </w:r>
    </w:p>
    <w:p>
      <w:r>
        <w:t>Công ty tnhh đầu tư thương mại dịch vụ sắt thép đông ấn</w:t>
      </w:r>
    </w:p>
    <w:p>
      <w:r>
        <w:t>0312717579</w:t>
      </w:r>
    </w:p>
    <w:p>
      <w:r>
        <w:t>Số 26 Đường số 4, Cityland Park Hills Phường 10 Quận Gò Vấp TP Hồ Chí Minh Việt Nam</w:t>
      </w:r>
    </w:p>
    <w:p>
      <w:r>
        <w:t>Lê Thị Liên</w:t>
      </w:r>
    </w:p>
    <w:p>
      <w:r>
        <w:t>97</w:t>
      </w:r>
    </w:p>
    <w:p>
      <w:r>
        <w:t>Công ty tnhh thiết kế tm dv xây dựng kim hoa</w:t>
      </w:r>
    </w:p>
    <w:p>
      <w:r>
        <w:t>0314521589</w:t>
      </w:r>
    </w:p>
    <w:p>
      <w:r>
        <w:t>Tầng 9, Tòa nhà TNR, 180-192 Nguyễn Công Trứ Phường Nguyễn Thái Bình Quận 1 TP Hồ Chí Minh Việt Nam</w:t>
      </w:r>
    </w:p>
    <w:p>
      <w:r>
        <w:t>Ngô Kim Hoa</w:t>
      </w:r>
    </w:p>
    <w:p>
      <w:r>
        <w:t>98</w:t>
      </w:r>
    </w:p>
    <w:p>
      <w:r>
        <w:t>Công ty tnhh tm dv xây dựng cơ điện bảo nhung</w:t>
      </w:r>
    </w:p>
    <w:p>
      <w:r>
        <w:t>0313221487</w:t>
      </w:r>
    </w:p>
    <w:p>
      <w:r>
        <w:t>Tầng 12B tòa nhà Cienco4, 180 Nguyễn Thị Minh Khai Phường Võ Thị Sáu Quận 3 TP Hồ Chí Minh Việt Nam</w:t>
      </w:r>
    </w:p>
    <w:p>
      <w:r>
        <w:t>Nguyễn Hồ Phúc</w:t>
      </w:r>
    </w:p>
    <w:p>
      <w:r>
        <w:t>99</w:t>
      </w:r>
    </w:p>
    <w:p>
      <w:r>
        <w:t>Công ty tnhh máy móc thiết bị phụ tùng ô tô cường anh</w:t>
      </w:r>
    </w:p>
    <w:p>
      <w:r>
        <w:t>0315707635</w:t>
      </w:r>
    </w:p>
    <w:p>
      <w:r>
        <w:t>48 Đường Cao Đức Lân Phường An Phú Thành phố Thủ Đức TP Hồ Chí Minh Việt Nam</w:t>
      </w:r>
    </w:p>
    <w:p>
      <w:r>
        <w:t>Nguyễn Văn Đẩy</w:t>
      </w:r>
    </w:p>
    <w:p>
      <w:r>
        <w:t>100</w:t>
      </w:r>
    </w:p>
    <w:p>
      <w:r>
        <w:t>Công ty tnhh tmdv quảng cáo và in ấn thủy hà</w:t>
      </w:r>
    </w:p>
    <w:p>
      <w:r>
        <w:t>0316241812</w:t>
      </w:r>
    </w:p>
    <w:p>
      <w:r>
        <w:t>273/29/88B Nguyễn Văn Đậu Phường 11 Quận Bình Thạnh TP Hồ Chí Minh Việt Nam</w:t>
      </w:r>
    </w:p>
    <w:p>
      <w:r>
        <w:t>Phạm Thị Hà</w:t>
      </w:r>
    </w:p>
    <w:p>
      <w:r>
        <w:t>101</w:t>
      </w:r>
    </w:p>
    <w:p>
      <w:r>
        <w:t>Công ty tnhh tm và dv thanh huệ</w:t>
      </w:r>
    </w:p>
    <w:p>
      <w:r>
        <w:t>0315288092</w:t>
      </w:r>
    </w:p>
    <w:p>
      <w:r>
        <w:t>535/59/3 Thống Nhất Phường 16 Quận Gò Vấp TP Hồ Chí Minh Việt Nam</w:t>
      </w:r>
    </w:p>
    <w:p>
      <w:r>
        <w:t>Trương Ngọc Phụng</w:t>
      </w:r>
    </w:p>
    <w:p>
      <w:r>
        <w:t>102</w:t>
      </w:r>
    </w:p>
    <w:p>
      <w:r>
        <w:t>Công ty tnhh sản xuất cơ khí thiết bị ngũ kim vn</w:t>
      </w:r>
    </w:p>
    <w:p>
      <w:r>
        <w:t>0316296603</w:t>
      </w:r>
    </w:p>
    <w:p>
      <w:r>
        <w:t>273/29/88B Nguyễn Văn Đậu Phường 11 Quận Bình Thạnh TP Hồ Chí Minh Việt Nam</w:t>
      </w:r>
    </w:p>
    <w:p>
      <w:r>
        <w:t>Võ Thị Thu</w:t>
      </w:r>
    </w:p>
    <w:p>
      <w:r>
        <w:t>103</w:t>
      </w:r>
    </w:p>
    <w:p>
      <w:r>
        <w:t>Công ty tnhh du lịch và nhà hàng bốn mùa huỳnh như</w:t>
      </w:r>
    </w:p>
    <w:p>
      <w:r>
        <w:t>0314567921</w:t>
      </w:r>
    </w:p>
    <w:p>
      <w:r>
        <w:t>Số 49 Hoàng Văn Thụ Phường 15 Quận Phú Nhuận TP Hồ Chí Minh Việt Nam</w:t>
      </w:r>
    </w:p>
    <w:p>
      <w:r>
        <w:t>Phan Thị Huỳnh Thu</w:t>
      </w:r>
    </w:p>
    <w:p>
      <w:r>
        <w:t>104</w:t>
      </w:r>
    </w:p>
    <w:p>
      <w:r>
        <w:t>Công ty tnhh sản xuất và chế biến gỗ khang nhiên</w:t>
      </w:r>
    </w:p>
    <w:p>
      <w:r>
        <w:t>0314077236</w:t>
      </w:r>
    </w:p>
    <w:p>
      <w:r>
        <w:t>2-2B Lam Sơn Phường 2 Quận Tân Bình TP Hồ Chí Minh Việt Nam</w:t>
      </w:r>
    </w:p>
    <w:p>
      <w:r>
        <w:t>Vũ Thị Bích Liên</w:t>
      </w:r>
    </w:p>
    <w:p>
      <w:r>
        <w:t>105</w:t>
      </w:r>
    </w:p>
    <w:p>
      <w:r>
        <w:t>Công ty tnhh sản xuất thương mại nhiên liệu ngọc đức</w:t>
      </w:r>
    </w:p>
    <w:p>
      <w:r>
        <w:t>0315034274</w:t>
      </w:r>
    </w:p>
    <w:p>
      <w:r>
        <w:t>Số 65/36/4 Đường 339 Phường Phước Long B Thành phố Thủ Đức TP Hồ Chí Minh Việt Nam</w:t>
      </w:r>
    </w:p>
    <w:p>
      <w:r>
        <w:t>Bùi Ngọc Đức</w:t>
      </w:r>
    </w:p>
    <w:p>
      <w:r>
        <w:t>106</w:t>
      </w:r>
    </w:p>
    <w:p>
      <w:r>
        <w:t>Công ty tnhh tmdv nhà hàng ẩm thực thiên thanh</w:t>
      </w:r>
    </w:p>
    <w:p>
      <w:r>
        <w:t>0315096538</w:t>
      </w:r>
    </w:p>
    <w:p>
      <w:r>
        <w:t>62/17 Lưu Chí Hiếu Phường Tây Thạnh Quận Tân Phú TP Hồ Chí Minh Việt Nam</w:t>
      </w:r>
    </w:p>
    <w:p>
      <w:r>
        <w:t>Nguyễn Minh Tuấn</w:t>
      </w:r>
    </w:p>
    <w:p>
      <w:r>
        <w:t>107</w:t>
      </w:r>
    </w:p>
    <w:p>
      <w:r>
        <w:t>Công ty tnhh tmdv xuất nhập khẩu thăng tiến</w:t>
      </w:r>
    </w:p>
    <w:p>
      <w:r>
        <w:t>0313274143</w:t>
      </w:r>
    </w:p>
    <w:p>
      <w:r>
        <w:t>23/26 đường Trục, phường 13, quận Bình Thạnh, TP Hồ Chí Minh</w:t>
      </w:r>
    </w:p>
    <w:p>
      <w:r>
        <w:t>Phạm Khánh Dương</w:t>
      </w:r>
    </w:p>
    <w:p>
      <w:r>
        <w:t>108</w:t>
      </w:r>
    </w:p>
    <w:p>
      <w:r>
        <w:t>Công ty tnhh tmdv ngọc oanh</w:t>
      </w:r>
    </w:p>
    <w:p>
      <w:r>
        <w:t>0315892378</w:t>
      </w:r>
    </w:p>
    <w:p>
      <w:r>
        <w:t>Tầng 9, Tòa nhà TNR, 180-192 Nguyễn Công Trứ Phường Nguyễn Thái Bình Quận 1 TP Hồ Chí Minh Việt Nam</w:t>
      </w:r>
    </w:p>
    <w:p>
      <w:r>
        <w:t>Trần Thị Ngọc Oanh</w:t>
      </w:r>
    </w:p>
    <w:p>
      <w:r>
        <w:t>109</w:t>
      </w:r>
    </w:p>
    <w:p>
      <w:r>
        <w:t>Công ty tnhh dịch vụ Thương mại thanh dũng sài gòn</w:t>
      </w:r>
    </w:p>
    <w:p>
      <w:r>
        <w:t>0305075391</w:t>
      </w:r>
    </w:p>
    <w:p>
      <w:r>
        <w:t>Tầng 9, Tòa nhà K&amp;M, 33 Ung Văn Khiêm Phường 25 Quận Bình Thạnh TP Hồ Chí Minh Việt Nam</w:t>
      </w:r>
    </w:p>
    <w:p>
      <w:r>
        <w:t>Bùi Quang Lộc</w:t>
      </w:r>
    </w:p>
    <w:p>
      <w:r>
        <w:t>110</w:t>
      </w:r>
    </w:p>
    <w:p>
      <w:r>
        <w:t>Công ty tnhh dịch vụ thương mại camelia việt nam</w:t>
      </w:r>
    </w:p>
    <w:p>
      <w:r>
        <w:t>0314799129</w:t>
      </w:r>
    </w:p>
    <w:p>
      <w:r>
        <w:t>380/25/12 đường Trường Chinh Phường Tân Hưng Thuận Quận 12 TP Hồ Chí Minh Việt Nam</w:t>
      </w:r>
    </w:p>
    <w:p>
      <w:r>
        <w:t>Đoàn Thị Quyên</w:t>
      </w:r>
    </w:p>
    <w:p>
      <w:r>
        <w:t>111</w:t>
      </w:r>
    </w:p>
    <w:p>
      <w:r>
        <w:t>Công ty tnhh dịch vụ thương mại ngọc lý sài gòn</w:t>
      </w:r>
    </w:p>
    <w:p>
      <w:r>
        <w:t>0315648732</w:t>
      </w:r>
    </w:p>
    <w:p>
      <w:r>
        <w:t>123 Bờ Bao Tân Thắng Phường Sơn Kỳ Quận Tân Phú TP Hồ Chí Minh Việt Nam</w:t>
      </w:r>
    </w:p>
    <w:p>
      <w:r>
        <w:t>Ngô Thị Ngọc Lý</w:t>
      </w:r>
    </w:p>
    <w:p>
      <w:r>
        <w:t>112</w:t>
      </w:r>
    </w:p>
    <w:p>
      <w:r>
        <w:t>Công ty tnhh sản xuất tmdv kim hồng</w:t>
      </w:r>
    </w:p>
    <w:p>
      <w:r>
        <w:t>0314524325</w:t>
      </w:r>
    </w:p>
    <w:p>
      <w:r>
        <w:t>28A đường 106 Phường Tăng Nhơn Phú A Thành phố Thủ Đức TP Hồ Chí Minh Việt Nam</w:t>
      </w:r>
    </w:p>
    <w:p>
      <w:r>
        <w:t>Trương Thị Vĩnh Phúc</w:t>
      </w:r>
    </w:p>
    <w:p>
      <w:r>
        <w:t>113</w:t>
      </w:r>
    </w:p>
    <w:p>
      <w:r>
        <w:t>Công ty tnhh thương mại dịch vụ san lấp và vận tải đông nam bộ</w:t>
      </w:r>
    </w:p>
    <w:p>
      <w:r>
        <w:t>0315416530</w:t>
      </w:r>
    </w:p>
    <w:p>
      <w:r>
        <w:t>273/29/88B Nguyễn Văn Đậu Phường 11 Quận Bình Thạnh TP Hồ Chí Minh Việt Nam</w:t>
      </w:r>
    </w:p>
    <w:p>
      <w:r>
        <w:t>Nguyễn Thanh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