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3379/BTP-TTLLTPQG năm 2024 xây dựng lộ trình cấp Phiếu lý lịch tư pháp trên ứng dụng VneID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3379/BTP-TTLLTPQG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3379/BTP-TTLLTPQG</w:t>
      </w:r>
    </w:p>
    <w:p>
      <w:r>
        <w:t>V/v xây dựng lộ trình cấp Phiếu lý lịch tư pháp trên ứng dụng VNeID</w:t>
      </w:r>
    </w:p>
    <w:p>
      <w:r>
        <w:t>Hà Nội, ngày 19 tháng 6 năm 2024</w:t>
      </w:r>
    </w:p>
    <w:p>
      <w:r>
        <w:t>Kính gửi:    Sở Tư pháp các tỉnh, thành phố trực thuộc Trung ương</w:t>
      </w:r>
    </w:p>
    <w:p>
      <w:r>
        <w:t>Thực hiện Nghị quyết số 74/NQ-CP ngày 07/5/2023 của phiên họp thường kỳ Chính phủ tháng 4 năm 2023; Nghị quyết số 28/NQ-CP ngày 05/3/2024 của phiên họp thường kỳ Chính phủ tháng 2 năm 2024 và Chỉ thị số 23/CT-TTg ngày 09/7/2023 của Thủ tướng Chính phủ về việc đẩy mạnh cải cách thủ tục hành chính cấp Phiếu Lý lịch tư pháp (LLTP) tạo thuận lợi cho người dân, doanh nghiệp, ngày 05/12/2023, Trung tâm LLTP quốc gia, Bộ Tư pháp và Cục Cảnh sát Quản lý hành chính về trật tự xã hội, Bộ Công an đã ban hành Quy trình 9118/QLHC-TTLLTPQG thực hiện thí điểm cấp Phiếu LLTP trên ứng dụng định danh và xác thực điện tử VNeID tại tỉnh Thừa Thiên Huế (thành phố Hà Nội cũng áp dụng tương tự Quy trình nêu trên); đồng thời Bộ Tư pháp đã hoàn thiện về Phần mềm nghiệp vụ, có Công văn hướng dẫn[1], tổ chức tập huấn[2] cho thành phố Hà Nội và tỉnh Thừa Thiên Huế về nghiệp vụ thực hiện thí điểm cấp Phiếu LLTP trên ứng dụng VNeID.</w:t>
      </w:r>
    </w:p>
    <w:p>
      <w:r>
        <w:t>Thành phố Hà Nội và tỉnh Thừa Thiên Huế đã triển khai thí điểm cấp Phiếu LLTP trên ứng dụng VNeID từ ngày 22/4/2024. Trong thời gian thực hiện thí điểm, Bộ Tư pháp đã phối hợp chặt chẽ với Bộ Công an tháo gỡ những khó khăn, vướng mắc phát sinh về mặt nghiệp vụ và kỹ thuật để đảm bảo việc cấp Phiếu LLTP trên ứng dụng VNeID được nhanh chóng, thuận lợi.</w:t>
      </w:r>
    </w:p>
    <w:p>
      <w:r>
        <w:t>Để chuẩn bị nhân rộng việc cấp Phiếu LLTP  trên ứng dụng VNeID trên toàn quốc, trong phạm vi chức năng, nhiệm vụ được giao, Bộ Tư pháp đề nghị các Sở Tư pháp thực hiện một số công việc sau đây:</w:t>
      </w:r>
    </w:p>
    <w:p>
      <w:r>
        <w:t>1. Chủ động tham mưu Ủy ban nhân dân tỉnh, thành phố ban hành Kế hoạch thực hiện cấp Phiếu LLTP  trên ứng dụng VNeID trên địa bàn, bảo đảm có thể triển khai thực hiện sau khi Chính phủ có quyết định chính thức triển khai trên toàn quốc.</w:t>
      </w:r>
    </w:p>
    <w:p>
      <w:r>
        <w:t>2. Chủ trì, phối hợp với Sở Thông tin và Truyền thông, Công an và Trung tâm dịch vụ hành chính công tỉnh, thành phố trực thuộc Trung ương rà soát, chuẩn bị các   điều kiện về cơ sở hạ tầng thông tin để đáp ứng yêu cầu kết nối giữa ứng dụng định danh và xác thực điện tử. Hệ thống thông tin giải quyết thủ tục hành chính cấp tỉnh và Phần mềm Quản lý LLTP dùng chung của Bộ Tư pháp, bảo đảm thực hiện tiếp nhận yêu cầu và trả kết quả Phiếu LLTP điện tử trên ứng dụng VNeID.</w:t>
      </w:r>
    </w:p>
    <w:p>
      <w:r>
        <w:t>3. Theo Quy trình cấp Phiếu LLTP trên ứng dụng VNeID. Sở Tư pháp chỉ gửi yêu cầu tra cứu, xác minh thông tin có trước ngày 01/7/2010: Sở Tư pháp tự tra cứu, xác minh đối với thông tin LLTP có sau ngày 01/7/2010, không gửi tra cứu xác minh cho cơ quan Công an đối với những trường hợp Sở Tư pháp đã cấp lần đầu kể từ ngày 01/7/2010 và những trường hợp sinh sau ngày 01/7/1996. Để đảm bảo việc cấp Phiếu LLTP được nhanh chóng, kịp thời, chính xác, đề nghị Sở Tư pháp tập trung hoàn thiện Cơ sở dữ liệu LLTP tại địa phương, đáp ứng yêu cầu tra cứu thông tin LLTP có sau ngày 01/7/2010; chủ động khai thác, tra cứu tại Cơ sở dữ liệu LLTP của Sở Tư pháp và Cơ sở dữ liệu LLTP của Trung tâm LLTP quốc gia trên Phần mềm Quản lý LLTP dùng chung của Bộ Tư pháp đã phân quyền tra cứu cho các Sở Tư pháp theo đúng yêu cầu Chỉ thị số 23/CT-TTg ngày 09/7/2023 của Thủ tướng Chính phủ.</w:t>
      </w:r>
    </w:p>
    <w:p>
      <w:r>
        <w:t>Mọi thông tin chi tiết, đề nghị liên hệ với đồng chí Nguyễn Hồng Linh, Phó Trưởng phòng Tiếp nhận và Xử lý thông tin, Trung tâm LLTP quốc gia, số điện thoại: 024.6273.9500: DĐ: 0985.221.455</w:t>
      </w:r>
    </w:p>
    <w:p>
      <w:r>
        <w:t>Trên đây là hướng dẫn của Bộ Tư pháp về việc chuẩn bị các điều kiện để cấp Phiếu LLTP  trên ứng dụng VNeID, đề nghị Sở Tư pháp triển khai thực hiện./.</w:t>
      </w:r>
    </w:p>
    <w:p>
      <w:r>
        <w:t>Nơi nhận:</w:t>
      </w:r>
    </w:p>
    <w:p>
      <w:r>
        <w:t>- Như trên;</w:t>
      </w:r>
    </w:p>
    <w:p>
      <w:r>
        <w:t>- Bộ trưởng (để báo cáo);</w:t>
      </w:r>
    </w:p>
    <w:p>
      <w:r>
        <w:t>- Thứ trưởng Nguyễn Khánh Ngọc (để b/c);</w:t>
      </w:r>
    </w:p>
    <w:p>
      <w:r>
        <w:t>- Thứ trưởng Nguyễn Thanh Tịnh (để b/c);</w:t>
      </w:r>
    </w:p>
    <w:p>
      <w:r>
        <w:t>- Lưu: VT, TTLLTPQG.</w:t>
      </w:r>
    </w:p>
    <w:p>
      <w:r>
        <w:t>TL. BỘ TRƯỞNG</w:t>
      </w:r>
    </w:p>
    <w:p>
      <w:r>
        <w:t>GIÁM ĐỐC TRUNG TÂM</w:t>
      </w:r>
    </w:p>
    <w:p>
      <w:r>
        <w:t>LÝ LỊCH TƯ PHÁP QUỐC GIA</w:t>
      </w:r>
    </w:p>
    <w:p>
      <w:r>
        <w:t>Nguyễn Văn Bốn</w:t>
      </w:r>
    </w:p>
    <w:p>
      <w:r>
        <w:t>[1] Công văn số 851/TTLTTPQG-HCTH ngày 27/12/2023 của Trung tâm LLTP quốc gia gửi Sở Tư pháp tỉnh Thừa Thiên Huế.</w:t>
      </w:r>
    </w:p>
    <w:p>
      <w:r>
        <w:t>[2] Bộ Tư pháp đã tổ chức tập huấn cho cán bộ làm công tác LLTP của Sở Tư pháp và cán bộ một cửa của Trung tâm dịch vụ hành chính công tỉnh Thừa Thiên Huế (ngày 18/01/2024); thành phố Hà Nội (12/4/2024).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