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3379/BGDĐT-GDTrH năm 2023 phối hợp chỉ đạo cung ứng sách giáo khoa phục vụ năm học 2023-2024 và những năm tiếp theo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3379/BGDĐT-GDTrH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3379/BGDĐT-GDTrH</w:t>
      </w:r>
    </w:p>
    <w:p>
      <w:r>
        <w:t>V/v phối hợp chỉ đạo cung ứng SGK phục vụ năm học 2023-2024 và những năm tiếp theo</w:t>
      </w:r>
    </w:p>
    <w:p>
      <w:r>
        <w:t>Hà Nội, ngày 07 tháng 7 năm 2023</w:t>
      </w:r>
    </w:p>
    <w:p>
      <w:r>
        <w:t>Kính gửi:  Ủy ban nhân dân các tỉnh, thành phố trực thuộc Trung ương</w:t>
      </w:r>
    </w:p>
    <w:p>
      <w:r>
        <w:t>Bộ trưởng Bộ Giáo dục và Đào tạo (GDĐT) đã ban hành Chỉ thị số 643/CT-BGDĐT ngày 10/6/2022 về việc sử dụng sách giáo khoa (SGK) và sách tham khảo tại các cơ sở giáo dục phổ thông; Công văn số 447/BGDĐT-GDTrH ngày 09/02/2023 về việc tổ chức lựa chọn SGK chuẩn bị triển khai năm học 2023-2024. Thời gian qua, Ủy ban nhân dân các tỉnh, thành phố trực thuộc Trung ương (UBND tỉnh) đã quan tâm, chỉ đạo tổ chức thực hiện tốt các nội dung trên. Tuy nhiên, cũng còn nhiều địa phương chậm, muộn trong việc lựa chọn, cung cấp số lượng SGK đến các nhà xuất bản, gây khó khăn cho việc tổ chức phát hành, nguy cơ không đảm bảo SGK phục vụ đầy đủ, kịp thời năm học mới. Để có đủ SGK năm học 2023-2024 và những năm học tiếp theo, Bộ GDĐT đề nghị UBND tỉnh thực hiện một số nội dung sau:</w:t>
      </w:r>
    </w:p>
    <w:p>
      <w:r>
        <w:t>1. Chỉ đạo việc lựa chọn SGK sử dụng trên địa bàn bảo đảm kịp thời, đúng quy định. Yêu cầu Sở GDĐT khẩn trương tổng hợp, đăng kí nhu cầu SGK lớp 4, lớp 8, lớp 11 với các nhà xuất bản trước ngày 15/7/2023; phối hợp chặt chẽ với các nhà xuất bản tổ chức tập huấn sử dụng SGK cho đội ngũ giáo viên bảo đảm chất lượng, hiệu quả, đáp ứng yêu cầu thực hiện Chương trình giáo dục phổ thông 2018.</w:t>
      </w:r>
    </w:p>
    <w:p>
      <w:r>
        <w:t>2. Tạo điều kiện thuận lợi cho các đơn vị cung ứng SGK đa dạng các hình thức (phát hành đến các cơ sở giáo dục, hiệu sách, nhà sách trên địa bàn...) để học sinh, giáo viên thuận lợi tiếp cận, mua sách giáo khoa kịp năm học mới. Có giải pháp hỗ trợ cung ứng SGK đến vùng sâu, vùng xa, hải đảo,... phục vụ năm học 2023-2024 và các năm học tiếp theo. Tuyên truyền, vận động các tổ chức, cá nhân ủng hộ SGK, thiết bị dạy học cho cơ sở giáo dục phổ thông và học sinh, đồng thời tuyên truyền, xây dựng ý thức giữ gìn SGK để sử dụng được lâu dài.</w:t>
      </w:r>
    </w:p>
    <w:p>
      <w:r>
        <w:t>3. Tăng cường thanh tra, kiểm tra việc tổ chức lựa chọn, cung ứng, sử dụng SGK, sách tham khảo tại các cơ sở giáo dục phổ thông. Chỉ đạo tiếp tục thực hiện Chỉ thị số 643/CT-BGDĐT ngày 10/6/2022 của Bộ GDĐT về việc sử dụng SGK và sách tham khảo tại các cơ sở giáo dục phổ thông. Kịp thời phát hiện và xử lý nghiêm theo quy định đối với những đơn vị, cá nhân vi phạm.</w:t>
      </w:r>
    </w:p>
    <w:p>
      <w:r>
        <w:t>Bộ GDĐT trân trọng đề nghị Ủy ban nhân dân các tỉnh, thành phố trực thuộc Trung ương quan tâm chỉ đạo; bảo đảm cung ứng SGK phục vụ triển khai năm học 2023-2024 và những năm học tiếp theo đầy đủ, kịp thời, đúng quy định.</w:t>
      </w:r>
    </w:p>
    <w:p>
      <w:r>
        <w:t>Nơi nhận:</w:t>
      </w:r>
    </w:p>
    <w:p>
      <w:r>
        <w:t>- Như trên;</w:t>
      </w:r>
    </w:p>
    <w:p>
      <w:r>
        <w:t>- Thủ tướng Chính phủ (để báo cáo);</w:t>
      </w:r>
    </w:p>
    <w:p>
      <w:r>
        <w:t>- Phó TTg Chính phủ Trần Hồng Hà (để báo cáo);</w:t>
      </w:r>
    </w:p>
    <w:p>
      <w:r>
        <w:t>- Văn phòng Chính phủ;</w:t>
      </w:r>
    </w:p>
    <w:p>
      <w:r>
        <w:t>- Bộ trưởng (để báo cáo);</w:t>
      </w:r>
    </w:p>
    <w:p>
      <w:r>
        <w:t>- Các Thứ trưởng (để phối hợp chỉ đạo);</w:t>
      </w:r>
    </w:p>
    <w:p>
      <w:r>
        <w:t>- Các Sở GDĐT (để thực hiện);</w:t>
      </w:r>
    </w:p>
    <w:p>
      <w:r>
        <w:t>- Các NXB: GDVN, ĐHSP, ĐHSPTPHCM, ĐH Huế, ĐH Vinh, ĐHQGTPHCM; Công ty CP phát triển GDVN; Công ty CP Đầu tư XB-TBGDVN; Công ty CP đầu tư và phát triển XBGDVN;</w:t>
      </w:r>
    </w:p>
    <w:p>
      <w:r>
        <w:t>- Lưu: VT,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