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3376/TCT-CS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3376/TCT-CS</w:t>
      </w:r>
    </w:p>
    <w:p>
      <w:r>
        <w:t>V/v hóa đơn</w:t>
      </w:r>
    </w:p>
    <w:p>
      <w:r>
        <w:t>Hà Nội, ngày 08 tháng 8 năm 2023</w:t>
      </w:r>
    </w:p>
    <w:p>
      <w:r>
        <w:t>Kính gửi:  Cục Thuế tỉnh Hậu Giang.</w:t>
      </w:r>
    </w:p>
    <w:p>
      <w:r>
        <w:t>Tổng cục Thuế nhận được công văn số 1393/CTHAG-TTHT của Cục thuế tỉnh Hậu Giang về việc hóa đơn. Về vấn đề này, Tổng cục Thuế có ý kiến như sau:</w:t>
      </w:r>
    </w:p>
    <w:p>
      <w:r>
        <w:t>Tại điểm e khoản 1, khoản 3 Điều 7 Thông tư số 78/2021/TT-BTC ngày 19/7/2021 của Bộ Tài chính hướng dẫn về nội dung hóa đơn điều chỉnh và việc khai bổ sung hồ sơ khai thuế:</w:t>
      </w:r>
    </w:p>
    <w:p>
      <w:r>
        <w:t>Tại Khoản 6 Điều 12 Thông tư số 78/2021/TT-BTC ngày 19/7/2021 của Bộ Tài chính hướng dẫn về việc xử lý hóa đơn đã lập theo quy định tại Nghị định số 51/2020/NĐ-CP ngày 14/5/2010, Nghị định số 04/2014/NĐ-CP ngày 17/01/2014 có sai sót.</w:t>
      </w:r>
    </w:p>
    <w:p>
      <w:r>
        <w:t>Tại Điều 19 Nghị định số 123/2020/NĐ-CP ngày 19/10/2020 của Chính phủ quy định về việc xử lý hóa đơn điện tử đã lập có sai sót.</w:t>
      </w:r>
    </w:p>
    <w:p>
      <w:r>
        <w:t>Ngày 22/6/2023 Tổng cục Thuế có công văn số 2546/TCT-CS ngày 22/6/2023 trả lời Cục thuế các tỉnh/thành phố Bạc Liêu, Hà Nội, Hải Phòng, Hồ Chí Minh về việc kê khai bổ sung đối với hóa đơn bỏ sót, hóa đơn điều chỉnh, hóa đơn thay thế (bản chụp kèm theo).</w:t>
      </w:r>
    </w:p>
    <w:p>
      <w:r>
        <w:t>Đề nghị Cục Thuế tỉnh Hậu Giang căn cứ tình hình thực tế và đối chiếu với các quy định, hướng dẫn nêu trên để hướng dẫn người nộp thuế thực hiện đúng quy định./.</w:t>
      </w:r>
    </w:p>
    <w:p>
      <w:r>
        <w:t>Nơi nhận:</w:t>
      </w:r>
    </w:p>
    <w:p>
      <w:r>
        <w:t>- Như trên;</w:t>
      </w:r>
    </w:p>
    <w:p>
      <w:r>
        <w:t>- Phó TCTr Đặng Ngọc Minh (để b/c);</w:t>
      </w:r>
    </w:p>
    <w:p>
      <w:r>
        <w:t>- Các Cục/Vụ: DNL, CNTT, PC, KK;</w:t>
      </w:r>
    </w:p>
    <w:p>
      <w:r>
        <w:t>- Lưu: VT, CS.</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