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3338/BHXH-TT về tăng cường truyền thông chính sách bảo hiểm xã hội, bảo hiểm y tế các tháng cuối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3338/BHXH-TT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3338/BHXH-TT</w:t>
      </w:r>
    </w:p>
    <w:p>
      <w:r>
        <w:t>V/v tăng cường truyền thông chính sách BHXH, BHYT các tháng cuối năm 2024</w:t>
      </w:r>
    </w:p>
    <w:p>
      <w:r>
        <w:t>Hà Nội, ngày 26 tháng 09 năm 2024</w:t>
      </w:r>
    </w:p>
    <w:p>
      <w:r>
        <w:t>Kính gửi:  Bảo hiểm xã hội các tỉnh, thành phố trực thuộc Trung ương.</w:t>
      </w:r>
    </w:p>
    <w:p>
      <w:r>
        <w:t>Trong 9 tháng đầu năm 2024, Bảo hiểm xã hội (BHXH) các tỉnh, thành phố trực thuộc Trung ương  (sau đây gọi chung là BHXH các tỉnh)  đã tích cực, chủ động thực hiện đồng bộ nhiều giải pháp, triển khai hiệu quả công tác truyền thông chính sách BHXH, BHYT theo đúng tinh thần Chỉ thị số 07/CT-TTg ngày 21/3/2023 của Thủ tướng Chính phủ về việc tăng cường công tác truyền thông chính sách  (Chỉ thị số 07/CT-TTg) . Qua đó, đã tạo sự thống nhất, đồng thuận trong lãnh đạo, chỉ đạo, thực hiện chính sách, pháp luật BHXH, BHYT, BHTN của cả hệ thống chính trị; giúp cử tri và Nhân dân ngày càng hiểu sâu sắc, yên tâm, tin tưởng vào các chính sách an sinh xã hội nhân văn của Đảng, Nhà nước, đồng thời tăng tính chủ động trong việc tham gia, thụ hưởng các chế độ, chính sách BHXH, BHYT, BHTN.</w:t>
      </w:r>
    </w:p>
    <w:p>
      <w:r>
        <w:t>Để cùng toàn ngành BHXH Việt Nam phấn đấu hoàn thành tốt các chỉ tiêu, nhiệm vụ được giao năm 2024, thi đua lập thành tích hướng tới kỷ niệm 30 năm ngày thành lập BHXH Việt Nam (16/2/1995-16/2/2025), BHXH Việt Nam đề nghị BHXH các tỉnh tập trung thực hiện một số nội dung sau:</w:t>
      </w:r>
    </w:p>
    <w:p>
      <w:r>
        <w:t>1.  Tiếp tục bám sát tinh thần Chỉ thị số 27-CT/TW ngày 25/12/2023 của Bộ Chính trị về tăng cường sự lãnh đạo của Đảng đối với công tác thực hành tiết kiệm, chống lãng phí, Chỉ thị số 07/CT-TTg; trên cơ sở các văn bản hướng dẫn công tác thông tin, truyền thông của BHXH Việt Nam  [1], Kế hoạch công tác thông tin, truyền thông, kịch bản phát triển người tham gia, kịch bản truyền thông của đơn vị, BHXH tỉnh chủ động lãnh đạo, chỉ đạo, triển khai các hoạt động truyền thông chính sách BHXH, BHYT, BHTN theo nội dung, hình thức, phương pháp truyền thông đã được hướng dẫn, đảm bảo linh hoạt, sáng tạo, phù hợp với đặc thù kinh tế - xã hội địa phương nhằm hoàn thành và đạt kết quả cao nhất các kế hoạch truyền thông đã đề ra.</w:t>
      </w:r>
    </w:p>
    <w:p>
      <w:r>
        <w:t>2 . Bám sát chỉ đạo của BHXH Việt Nam tại các Thông báo kết luận, văn bản của Ban Cán sự Đảng BHXH Việt Nam gửi đồng chí Bí thư Tỉnh ủy của 63 tỉnh, thành phố về việc tăng cường lãnh đạo, chỉ đạo thực hiện chính sách BHXH, BHYT để đẩy mạnh công tác tham mưu, tăng cường phối hợp với cấp ủy, chính quyền các cấp, nhất là cấp ủy, chính quyền cấp cơ sở  (cấp huyện, xã) ; các sở, ban, ngành; các cơ quan thông tấn, báo chí; phát huy vai trò của Ban Chỉ đạo thực hiện chính sách BHXH, BHYT địa phương trong truyền thông, vận động người tham gia nhằm góp phần thực hiện thắng lợi mục tiêu tại các Nghị quyết của Đảng, Quốc hội và Chính phủ.</w:t>
      </w:r>
    </w:p>
    <w:p>
      <w:r>
        <w:t>3 . Nâng cao hơn nữa trách nhiệm người đứng đầu, cấp phó trong chỉ đạo, triển khai các hoạt động truyền thông. Tích cực triển khai các đợt truyền thông theo chủ đề, chuyên đề, chiến dịch theo hướng dẫn của BHXH Việt Nam tại Kế hoạch số 4518/KH-BHXH ngày 28/12/2023 và các công văn hướng dẫn truyền thông chuyên đề của Ngành, tập trung các nội dung sau:</w:t>
      </w:r>
    </w:p>
    <w:p>
      <w:r>
        <w:t>3.1. Về nội dung: Chủ động lựa chọn các nội dung thiết thực để triển khai các đợt truyền thông cao điểm phù hợp với đặc thù địa phương; tập trung truyền thông, vận động người tham gia BHXH, BHYT bắt buộc, BHXH tự nguyện, BHYT hộ gia đình, BHYT học sinh sinh viên; những thành tích nổi bật năm 2024 nói riêng và 30 năm nói chung của Ngành BHXH Việt Nam; những điểm mới của Luật BHXH số 41/2024/QH15, dự thảo Luật sửa đổi, bổ sung một số điều của Luật BHYT;…</w:t>
      </w:r>
    </w:p>
    <w:p>
      <w:r>
        <w:t>3.2. Về hình thức: tập trung rà soát, triển khai có trọng tâm, trọng điểm các hình thức truyền thông hiệu quả tại địa phương, phù hợp với đặc điểm, thu nhập, ngành nghề của từng nhóm chủ thể, nhất là các nhóm tiềm năng. Chú trọng triển khai đợt truyền thông cao điểm giai đoạn cuối năm, tiếp tục tổ chức các Lễ ra quân phù hợp với tình hình và hiệu quả triển khai tại từng địa phương.</w:t>
      </w:r>
    </w:p>
    <w:p>
      <w:r>
        <w:t>( Nội dung, hình thức truyền thông chi tiết tại Phụ lục đính kèm ).</w:t>
      </w:r>
    </w:p>
    <w:p>
      <w:r>
        <w:t>4 . Tổ chức đợt truyền thông cao điểm thực hiện chính sách BHXH, BHYT nhân Kỳ họp thứ 8 Quốc hội khóa XV: Truyền thông về kết quả triển khai thực hiện chính sách BHXH, BHYT của ngành BHXH Việt Nam; một số nội dung cơ bản về dự thảo Luật sửa đổi, bổ sung một số điều của Luật BHYT.</w:t>
      </w:r>
    </w:p>
    <w:p>
      <w:r>
        <w:t>5 . Phát huy vai trò của đội ngũ cộng tác viên truyền thông; tăng cường truyền thông, phổ biến, cung cấp thông tin cho đội ngũ cán bộ UBND xã, nhất là đội ngũ công chức Văn hóa - Xã hội cấp xã, Tổ trưởng Tổ Dân phố, Trưởng thôn, Trưởng bản để huy động sự tham gia của đội ngũ này trong công tác truyền thông, vận động, phát triển người tham gia và duy trì số người tái tục tham gia BHXH tự nguyện, BHYT hộ gia đình.</w:t>
      </w:r>
    </w:p>
    <w:p>
      <w:r>
        <w:t>6 . Triển khai các đợt kêu gọi, vận động các đơn vị, cá nhân làm công tác thiện nguyện trao tặng sổ BHXH, thẻ BHYT cho người dân có hoàn cảnh khó khăn (đặc biệt quan tâm bố trí nguồn lực vận động được để trao tặng thẻ BHYT cho người dân có hoàn cảnh khó khăn bị ảnh hưởng bởi đợt mưa lũ sau cơn bão số 3 (Yagi), nhóm người cao tuổi có hoàn cảnh khó khăn trên địa bàn).</w:t>
      </w:r>
    </w:p>
    <w:p>
      <w:r>
        <w:t>7.  Trên cơ sở việc xây dựng kế hoạch truyền thông chính sách BHXH, BHYT các tháng cuối năm 2024 của tỉnh, BHXH tỉnh chịu trách nhiệm điều tiết, bố trí kinh phí cho các hoạt động phù hợp với đặc thù địa phương, hướng dẫn của Ngành và quy định của pháp luật, đảm bảo việc sử dụng kinh phí tiết kiệm, hiệu quả, đi vào thực chất.</w:t>
      </w:r>
    </w:p>
    <w:p>
      <w:r>
        <w:t>8.  BHXH tỉnh chủ động, thường xuyên kiểm soát, nắm bắt thông tin về tình hình triển khai thực hiện chính sách BHXH, BHYT, cùng các thông tin, kiến nghị, đề xuất của người dân trên địa bàn để kịp thời lựa chọn các giải pháp truyền thông, giải đáp thông tin phù hợp, nhằm góp phần định hướng thông tin chính sách hiệu quả, theo đúng chức trách, nhiệm vụ, phạm vi quản lý và báo cáo kịp thời về BHXH Việt Nam.</w:t>
      </w:r>
    </w:p>
    <w:p>
      <w:r>
        <w:t>Trên đây là hướng dẫn về việc tăng cường truyền thông chính sách BHXH, BHYT các tháng cuối năm 2024, BHXH Việt Nam yêu cầu BHXH tỉnh nghiêm túc triển khai thực hiện tốt các yêu cầu trên. Trong quá trình thực hiện, nếu có vướng mắc liên hệ về BHXH Việt Nam  (qua Trung tâm Truyền thông, số điện thoại 024.36285231)  để được hướng dẫn chi tiết./.</w:t>
      </w:r>
    </w:p>
    <w:p>
      <w:r>
        <w:t>Nơi nhận:</w:t>
      </w:r>
    </w:p>
    <w:p>
      <w:r>
        <w:t>- Như trên;</w:t>
      </w:r>
    </w:p>
    <w:p>
      <w:r>
        <w:t>- Tổng Giám đốc (để b/c);</w:t>
      </w:r>
    </w:p>
    <w:p>
      <w:r>
        <w:t>- Các Phó TGĐ;</w:t>
      </w:r>
    </w:p>
    <w:p>
      <w:r>
        <w:t>- Lưu: VT, TT.</w:t>
      </w:r>
    </w:p>
    <w:p>
      <w:r>
        <w:t>KT. TỔNG GIÁM ĐỐC</w:t>
      </w:r>
    </w:p>
    <w:p>
      <w:r>
        <w:t>PHÓ TỔNG GIÁM ĐỐC</w:t>
      </w:r>
    </w:p>
    <w:p>
      <w:r>
        <w:t>Đào Việt Ánh</w:t>
      </w:r>
    </w:p>
    <w:p>
      <w:r>
        <w:t>[1] Kế hoạch số 4518/KH-BHXH ngày 28/12/2023 về công tác thông tin, truyền thông năm 2024; Công văn số 1488/BHXH-TT ngày 22/5/2024 về tăng cường truyền thông chuyên đề BHXH một lần ;  Kế hoạch số 2264/KH- TBTTTT ngày 8/7/2024 về việc truyền thông kỷ niệm 30 năm ngày thành lập BHXH Việt Nam; Công văn số 2528/BHXH-TT ngày 26/7/2024 về việc truyền thông chuyên đề về BHYT HSSV năm học 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