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333/BVHTTDL-VP năm 2024 trả lời kiến nghị của cử tri gửi tới trước kỳ họp thứ 6,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333/BVHTTDL-VP</w:t>
      </w:r>
    </w:p>
    <w:p>
      <w:r>
        <w:t>V/v trả lời kiến nghị của cử tri gửi tới trước kỳ họp thứ 6, Quốc hội khóa XV</w:t>
      </w:r>
    </w:p>
    <w:p>
      <w:r>
        <w:t>Hà Nội, ngày 24 tháng 01 năm 2024</w:t>
      </w:r>
    </w:p>
    <w:p>
      <w:r>
        <w:t>Kính gửi:  Đoàn Đại biểu Quốc hội tỉnh Hà Giang</w:t>
      </w:r>
    </w:p>
    <w:p>
      <w:r>
        <w:t>Bộ Văn hóa, Thể thao và Du lịch nhận được kiến nghị của cử tri tỉnh Hà Giang do Ban Dân nguyện chuyển đến theo Công văn số 1611/BDN ngày 21/11/2023, nội dung kiến nghị như sau:</w:t>
      </w:r>
    </w:p>
    <w:p>
      <w:r>
        <w:t>“Đề nghị Bộ Văn hóa, Thể thao và Du lịch xem xét hướng dẫn bổ sung thực hiện điểm b, khoản 2, Điều 4, Thông tư 02/2023/TT-BVHTTDL ngày 21/02/2023, do hiện nay chưa có nơi đào tạo “chứng chỉ bồi dưỡng tiêu chuẩn chức danh nghề nghiệp tuyên truyền viên văn hóa” vì vậy nhiều viên chức không đủ điều kiện được xét, bổ nhiệm vào ngạch tuyên truyền viên văn hóa.”</w:t>
      </w:r>
    </w:p>
    <w:p>
      <w:r>
        <w:t>Bộ trưởng Bộ Văn hóa, Thể thao và Du lịch xin trả lời như sau:</w:t>
      </w:r>
    </w:p>
    <w:p>
      <w:r>
        <w:t>Ngày 07/4/2023, Bộ trưởng Bộ Văn hóa, Thể thao và Du lịch ban hành Quyết định số 884/QĐ-BVHTTDL phê duyệt Kế hoạch đào tạo, bồi dưỡng công chức, viên chức năm 2023 của Bộ Văn hóa, Thể thao và Du lịch, theo đó giao Trường Đại học Văn hóa Hà Nội là đơn vị chủ trì xây dựng Chương trình bồi dưỡng tiêu chuẩn chức danh nghề nghiệp viên chức chuyên ngành Văn hóa cơ sở (Nhóm chức danh Tuyên truyền viên văn hóa). Ngày 07/6/2023, Bộ trưởng Bộ Văn hóa, Thể thao và Du lịch ban hành Quyết định số 1462/QĐ-BVHTTDL về việc thành lập Hội đồng Biên soạn Chương trình bồi dưỡng nêu trên.</w:t>
      </w:r>
    </w:p>
    <w:p>
      <w:r>
        <w:t>Hiện tại, Chương trình bồi dưỡng tiêu chuẩn chức danh nghề nghiệp viên chức chuyên ngành Văn hóa cơ sở (Nhóm chức danh Tuyên truyền viên văn hóa) đang trong quá trình hoàn thiện để ban hành. Dự kiến trong Quý I năm 2024 sẽ tổ chức các lớp bồi dưỡng tiêu chuẩn chức danh nghề nghiệp viên chức chuyên ngành Văn hóa cơ sở (Nhóm chức danh Tuyên truyền viên văn hóa).</w:t>
      </w:r>
    </w:p>
    <w:p>
      <w:r>
        <w:t>Bộ Văn hóa, Thể thao và Du lịch trân trọng gửi tới Đoàn Đại biểu Quốc hội tỉnh Hà Giang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Hà Giang;</w:t>
      </w:r>
    </w:p>
    <w:p>
      <w:r>
        <w:t>- Văn phòng Quốc hội; Văn phòng Chính phủ;</w:t>
      </w:r>
    </w:p>
    <w:p>
      <w:r>
        <w:t>- Bộ VHTTDL: Bộ trưởng, các Thứ trưởng;</w:t>
      </w:r>
    </w:p>
    <w:p>
      <w:r>
        <w:t>- Cục VHCS, Vụ TCCB, Vụ PC,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