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3326/SGDĐT-KHTC năm 2025 nhắc nhở thực hiện thu thập dữ liệu thông tin thống kê giáo dục kỳ đầu năm học 2025-2026 và chuẩn bị công tác tuyển sinh năm học 2026-2027 do Sở Giáo dục và Đào tạo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3326/SGDĐT-KHTC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15/10/2025</w:t>
            </w:r>
          </w:p>
        </w:tc>
      </w:tr>
      <w:tr>
        <w:tc>
          <w:tcPr>
            <w:tcW w:type="dxa" w:w="4320"/>
          </w:tcPr>
          <w:p>
            <w:r>
              <w:t>Ngày hiệu lực</w:t>
            </w:r>
          </w:p>
        </w:tc>
        <w:tc>
          <w:tcPr>
            <w:tcW w:type="dxa" w:w="4320"/>
          </w:tcPr>
          <w:p>
            <w:r>
              <w:t>15/10/2025</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3326/SGDĐT-KHTC</w:t>
      </w:r>
    </w:p>
    <w:p>
      <w:r>
        <w:t>Về việc nhắc nhở thực hiện thu thập dữ liệu thông tin thống kê giáo dục kỳ đầu năm học 2025-2026 và chuẩn bị công tác tuyển sinh năm học 2026-2027.</w:t>
      </w:r>
    </w:p>
    <w:p>
      <w:r>
        <w:t>Thành phố Hồ Chí Minh, ngày 15 tháng 10 năm 2025</w:t>
      </w:r>
    </w:p>
    <w:p>
      <w:r>
        <w:t>Kính gửi:</w:t>
      </w:r>
    </w:p>
    <w:p>
      <w:r>
        <w:t>- Ủy ban nhân dân các xã, phường, đặc khu;</w:t>
      </w:r>
    </w:p>
    <w:p>
      <w:r>
        <w:t>- Hiệu trưởng các trường THPT (công lập và ngoài công lập);</w:t>
      </w:r>
    </w:p>
    <w:p>
      <w:r>
        <w:t>- Giám đốc TT.GDNN-GDTX, TT.GDTX;</w:t>
      </w:r>
    </w:p>
    <w:p>
      <w:r>
        <w:t>- Thủ trưởng các đơn vị trực thuộc Sở.</w:t>
      </w:r>
    </w:p>
    <w:p>
      <w:r>
        <w:t>Căn cứ Thông tư số 25/2024/TT-BGDĐT ngày 25 tháng 12 năm 2024 của Bộ Giáo dục và Đào tạo về ban hành Chế độ báo cáo thống kê ngành giáo dục;</w:t>
      </w:r>
    </w:p>
    <w:p>
      <w:r>
        <w:t>Căn cứ Thông tư số 03/2024/TT-BGDĐT ngày 18 tháng 3 năm 2024 của Bộ Giáo dục và Đào tạo về Ban hành Hệ thống chỉ tiêu thống kê ngành giáo dục;</w:t>
      </w:r>
    </w:p>
    <w:p>
      <w:r>
        <w:t>Căn cứ Thông tư số 13/2025/TT-BGDĐT ngày 12 tháng 6 năm 2025 của Bộ Giáo dục và Đào tạo quy định về phân quyền, phân cấp và phân định thẩm quyền thực hiện nhiệm vụ quản lý nhà nước của chính quyền địa phương hai cấp trong lĩnh vực giáo dục và đào tạo;</w:t>
      </w:r>
    </w:p>
    <w:p>
      <w:r>
        <w:t>Căn cứ Quyết định số 1230/QĐ-SGDĐT ngày 08 tháng 5 năm 2024 của Sở Giáo dục và Đào tạo về việc ban hành Quy chế thu thập, quản lý, đồng bộ, chia sẻ dữ liệu Ngành Giáo dục và Đào tạo Thành phố Hồ Chí Minh;</w:t>
      </w:r>
    </w:p>
    <w:p>
      <w:r>
        <w:t>Căn cứ Công văn số 2387/SGDĐT-KHTC ngày 16 tháng 9 năm 2025 của Sở Giáo dục và Đào tạo về việc thực hiện thu thập dữ liệu thông tin thống kê giáo dục kỳ đầu năm học 2025-2026 (sau đây gọi là Công văn số 2387/SGDĐT-KHTC);</w:t>
      </w:r>
    </w:p>
    <w:p>
      <w:r>
        <w:t>Sở Giáo dục và Đào tạo Thành phố triển khai đến Ủy ban nhân dân các xã, phường, đặc khu; Hiệu trưởng các trường THPT (công lập và ngoài công lập); Giám đốc TT.GDNN-GDTX, TT.GDTX và tương đương; Thủ trưởng các đơn vị trực thuộc (sau đây gọi chung là đơn vị) về việc nhắc nhở thực hiện thu thập dữ liệu thông tin thống kê giáo dục kỳ đầu năm học 2025-2026 trên Hệ thống cơ sở dữ liệu giáo dục và đào tạo của Thành phố Hồ Chí Minh tại địa chỉ   https://csdl.hcm.edu.vn/  (gọi tắt là CSDL HCM),  cụ thể như sau:</w:t>
      </w:r>
    </w:p>
    <w:p>
      <w:r>
        <w:t>1. Căn cứ nội dung Công văn số 2387/SGDĐT-KHTC, theo đó quy định các đơn vị:  “Thực hiện nộp báo cáo thống kê đầu năm học 2025-2026 (báo cáo EMIS) và Báo cáo cơ sở vật chất lên cấp trên tại Hệ thống CSDL HCM; đồng thời gửi báo cáo (gồm: báo cáo EMIS, báo cáo cơ sở vật chất, không được điều chỉnh số liệu trên biểu mẫu xuất   trực tiếp từ Hệ thống CSDL HCM) có ký tên, đóng dấu theo Hệ thống văn phòng điện tử về Sở Giáo dục và Đào tạo trước ngày  06/10/2025 ”.  Tính đến nay, nhiều đơn vị chưa hoàn thành nộp báo cáo thống kê đầu năm học 2025-2026 (báo cáo EMIS) và Báo cáo cơ sở vật chất lên cấp trên tại Hệ thống CSDL HCM  (Kèm theo danh sách Phụ lục 1, Phụ lục 2).</w:t>
      </w:r>
    </w:p>
    <w:p>
      <w:r>
        <w:t>Phụ lục 1: Danh sách các đơn vị chưa hoàn thành báo cáo thống kê EMIS đầu năm học 2025-2026.</w:t>
      </w:r>
    </w:p>
    <w:p>
      <w:r>
        <w:t>Phụ lục 2: Danh sách các đơn vị chưa hoàn thành báo cáo thống kê cơ sở vật chất đầu năm học 2025-2026.</w:t>
      </w:r>
    </w:p>
    <w:p>
      <w:r>
        <w:t>Sở Giáo dục và Đào tạo đề nghị Thủ trưởng các đơn vị khẩn trương rà soát, chỉ đạo các bộ phận có liên quan khắc phục các thiếu sót, tồn tại, cập nhật, bổ sung, hoàn thành các nội dung theo yêu cầu tại Công văn số 2387/SGDĐT-KHTC, hoàn thành trước ngày  16/10/2025.</w:t>
      </w:r>
    </w:p>
    <w:p>
      <w:r>
        <w:t>2. Về chuẩn bị công tác tuyển sinh năm học 2026-2027:</w:t>
      </w:r>
    </w:p>
    <w:p>
      <w:r>
        <w:t>Tất cả các cơ sở giáo dục trên địa bàn Thành phố rà soát, cập nhật đầy đủ các thông tin trường dữ liệu về cơ sở vật chất, các thông tin về diện tích (đất, các loại phòng).</w:t>
      </w:r>
    </w:p>
    <w:p>
      <w:r>
        <w:t>Lưu ý:</w:t>
      </w:r>
    </w:p>
    <w:p>
      <w:r>
        <w:t>- Đối với loại phòng sử dụng chung cho nhiều cấp học, phải báo cáo vào một cấp học duy nhất (không báo trùng lặp vào cấp học khác, ưu tiên báo cáo vào cấp học cao nhất hoặc cấp học sử dụng nhiều nhất).</w:t>
      </w:r>
    </w:p>
    <w:p>
      <w:r>
        <w:t>- Đối với tổng diện tích một số loại phòng đề nghị nhập tổng số diện tích của tất cả các loại phòng chia theo cấp học.</w:t>
      </w:r>
    </w:p>
    <w:p>
      <w:r>
        <w:t>- Thông tin cơ sở vật chất, diện tích cập nhật trên hệ thống CSDL HCM là một trong những cơ sở để xem xét, quyết định chỉ tiêu tuyển sinh năm học 2026-2027 của đơn vị.</w:t>
      </w:r>
    </w:p>
    <w:p>
      <w:r>
        <w:t>3. Thông tin hỗ trợ thực hiện:</w:t>
      </w:r>
    </w:p>
    <w:p>
      <w:r>
        <w:t>Trong quá trình thực hiện, nếu có vấn đề gì vướng mắc xin liên hệ trực:</w:t>
      </w:r>
    </w:p>
    <w:p>
      <w:r>
        <w:t>- Ông Lại Đồng Cường, Chuyên viên phòng Kế hoạch - Tài chính, Sở Giáo dục và Đào tạo - Email: ldcuong.sgddt@tphcm.gov.vn.</w:t>
      </w:r>
    </w:p>
    <w:p>
      <w:r>
        <w:t>- Ông Lâm Duy Phong, Chuyên viên phòng Kế hoạch - Tài chính, Sở Giáo dục và Đào tạo - Email: ldphong@hcm.edu.vn</w:t>
      </w:r>
    </w:p>
    <w:p>
      <w:r>
        <w:t>Phần chủ đề khi gửi email gồm: Tên đơn vị (Nếu là cơ sở giáo dục thì bổ sung thêm mã đơn vị trên CSDL HCM) + Họ và tên + Số điện thoại liên hệ. Phần nội dung mô tả chi tiết các thắc mắc, đề nghị hỗ trợ kèm theo hình ảnh minh chứng.</w:t>
      </w:r>
    </w:p>
    <w:p>
      <w:r>
        <w:t>Lưu ý:  Để Hệ thống tạo lập được các báo cáo chính xác các đơn vị phải thực hiện nhập đầy đủ thông tin vào  Hệ thống CSDL HCM.  Thủ trưởng các cơ sở giáo dục chịu trách nhiệm kiểm tra tính chính xác của các báo cáo, dữ liệu thống kê trước khi gửi lên cấp trên. Báo cáo thống kê gửi về Sở Giáo dục và Đào tạo phải thống nhất với Bản lưu báo cáo thống kê tại đơn vị và trên Hệ thống  CSDL HCM.  Sở Giáo dục và Đào tạo sẽ có phương án kiểm tra và xử lý nghiêm các đơn vị không thực hiện hoặc thực hiện không đầy đủ, không kịp thời các yêu cầu về công tác báo cáo thống kê theo quy định nêu trên.</w:t>
      </w:r>
    </w:p>
    <w:p>
      <w:r>
        <w:t>Sở Giáo dục và Đào tạo thành phố Hồ Chí Minh đề nghị Thủ trưởng các đơn vị chỉ đạo thực hiện nghiêm túc các nội dung tại Công văn này./.</w:t>
      </w:r>
    </w:p>
    <w:p>
      <w:r>
        <w:t>Nơi nhận:</w:t>
      </w:r>
    </w:p>
    <w:p>
      <w:r>
        <w:t>- Như trên;</w:t>
      </w:r>
    </w:p>
    <w:p>
      <w:r>
        <w:t>- Giám đốc Sở (để báo cáo);</w:t>
      </w:r>
    </w:p>
    <w:p>
      <w:r>
        <w:t>- Các Phó Giám đốc;</w:t>
      </w:r>
    </w:p>
    <w:p>
      <w:r>
        <w:t>- Phòng thuộc Sở (để thực hiện);</w:t>
      </w:r>
    </w:p>
    <w:p>
      <w:r>
        <w:t>- Lưu: VT, P.KHTC (ĐC).</w:t>
      </w:r>
    </w:p>
    <w:p>
      <w:r>
        <w:t>KT. GIÁM ĐỐC</w:t>
      </w:r>
    </w:p>
    <w:p>
      <w:r>
        <w:t>PHÓ GIÁM ĐỐC</w:t>
      </w:r>
    </w:p>
    <w:p>
      <w:r>
        <w:t>Nguyễn Thị Nhật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