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332/CCTKV09-QLDN1 năm 2025 trả lời chính sách thuế thu nhập cá nhân do Chi cục Thuế khu vực IX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332/CCTKV09-QLDN1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CỤC THUẾ</w:t>
      </w:r>
    </w:p>
    <w:p>
      <w:r>
        <w:t>CHI CỤC THUẾ KHU VỰC IX</w:t>
      </w:r>
    </w:p>
    <w:p>
      <w:r>
        <w:t>-------</w:t>
      </w:r>
    </w:p>
    <w:p>
      <w:r>
        <w:t>CỘNG HÒA XÃ HỘI CHỦ NGHĨA VIỆT NAM</w:t>
      </w:r>
    </w:p>
    <w:p>
      <w:r>
        <w:t>Độc lập - Tự do - Hạnh phúc</w:t>
      </w:r>
    </w:p>
    <w:p>
      <w:r>
        <w:t>---------------</w:t>
      </w:r>
    </w:p>
    <w:p>
      <w:r>
        <w:t>Số: 332  /CCTKV09-QLDN1</w:t>
      </w:r>
    </w:p>
    <w:p>
      <w:r>
        <w:t>V/v trả lời chính sách thuế TNCN</w:t>
      </w:r>
    </w:p>
    <w:p>
      <w:r>
        <w:t>Sơn La , ngày 25 tháng 4 năm 2025</w:t>
      </w:r>
    </w:p>
    <w:p>
      <w:r>
        <w:t>Kính gửi:    Công ty cổ phần cao su Sơn La</w:t>
      </w:r>
    </w:p>
    <w:p>
      <w:r>
        <w:t>(Địa chỉ: Bản Noong La, đường Lê Duẩn, P Chiềng Sinh, TP Sơn La)</w:t>
      </w:r>
    </w:p>
    <w:p>
      <w:r>
        <w:t>Chi cục Thuế khu vực IX nhận được công văn số  309 /SLR ngày 18/4/2025 của Công ty cổ phần cao su Sơn La về việc hướng dẫn việc khấu trừ thuế TNCN đối với hộ gia đình, cá nhân (hiện đang là công nhân trực tiếp sản xuất) góp vốn bằng giá trị quyền sử dụng đất để hợp tác với Công ty thực hiện dự án trồng cây cao su.</w:t>
      </w:r>
    </w:p>
    <w:p>
      <w:r>
        <w:t>Vấn đề này, Chi cục Thuế khu vực IX trả lời như sau:</w:t>
      </w:r>
    </w:p>
    <w:p>
      <w:r>
        <w:t>- Tại Khoản 2 Điều 2, Khoản 1 Điều 3 Thông tư số 111/2013/TT-BTC ngày 15/8/2013 của Bộ Tài chính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 quy định:</w:t>
      </w:r>
    </w:p>
    <w:p>
      <w:r>
        <w:t>“Điều 2. Các khoản thu nhập chịu thuế</w:t>
      </w:r>
    </w:p>
    <w:p>
      <w:r>
        <w:t>...   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    “ Điều 3. Các khoản thu nhập được miễn thuế</w:t>
      </w:r>
    </w:p>
    <w:p>
      <w:r>
        <w:t>1. Căn cứ quy định tại điều Điều 4 của Luật Thuế thu nhập cá nhân, Điều 4</w:t>
      </w:r>
    </w:p>
    <w:p>
      <w:r>
        <w:t>của Nghị định số 65/2013/NĐ-CP, các khoản thu nhập được miễn thuế bao gồm:</w:t>
      </w:r>
    </w:p>
    <w:p>
      <w:r>
        <w:t>...e) Thu nhập của hộ gia đình, cá nhân trực tiếp tham gia vào hoạt động sản xuất nông nghiệp, lâm nghiệp, làm muối, nuôi trồng, đánh bắt thủy sản chưa qua chế biến hoặc chỉ qua sơ chế thông thường chưa chế biến thành sản phẩm khác.</w:t>
      </w:r>
    </w:p>
    <w:p>
      <w:r>
        <w:t>Hộ gia đình, cá nhân trực tiếp tham gia vào hoạt động sản xuất theo hướng dẫn tại điểm này phải thỏa mãn đồng thời các điều kiện sau:</w:t>
      </w:r>
    </w:p>
    <w:p>
      <w:r>
        <w:t>e.1) Có quyền sử dụng đất, quyền thuê đất, quyền sử dụng mặt nước, quyền thuê mặt nước hợp pháp để sản xuất và trực tiếp tham gia lao động sản xuất nông nghiệp, lâm nghiệp, làm muối, nuôi trồng thủy sản.</w:t>
      </w:r>
    </w:p>
    <w:p>
      <w:r>
        <w:t>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 vệ rừng với các công ty Lâm nghiệp). Đối với hoạt động đánh bắt thủy sản 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khai thác thủy sản bị cấm theo quy định của pháp luật).</w:t>
      </w:r>
    </w:p>
    <w:p>
      <w:r>
        <w:t>e.2) Thực tế cư trú tại địa phương nơi diễn ra hoạt động sản xuất nông     nghiệp, lâm nghiệp, làm muối, nuôi trồng, đánh bắt thủy sản.</w:t>
      </w:r>
    </w:p>
    <w:p>
      <w:r>
        <w:t>Địa phương nơi diễn ra hoạt động sản xuất nông nghiệp, lâm nghiệp, làm muối, nuôi trồng thủy sản theo hướng dẫn này là quận, huyện, thị xã, thành phố thuộc tỉnh (gọi chung là đơn vị hành chính cấp huyện) hoặc huyện giáp ranh với nơi diễn ra hoạt động sản xuất...”</w:t>
      </w:r>
    </w:p>
    <w:p>
      <w:r>
        <w:t>Căn cứ các quy định nêu trên, trường hợp các hộ gia đình, cá nhân góp vốn bằng giá trị quyền sử dụng đất cho Công ty cổ phần cao su Sơn La ( không trực tiếp sử dụng đất của cá nhân, hộ gia đình để sản xuất nông nghiệp ) để hợp tác với Công ty thực hiện dự án trồng cây cao su, đồng thời tham gia trực tiếp làm công nhân sản xuất của Công ty. Do vậy,   phần thu nhập do Công ty cổ phần cao su Sơn La chi trả được xác định là thu nhập từ tiền lương, tiền công   ( là khoản thu nhập chịu thuế TNCN ), không thuộc các khoản thu nhập được miễn thuế theo quy định.</w:t>
      </w:r>
    </w:p>
    <w:p>
      <w:r>
        <w:t>Đối với phần thu nhập nhận được của hộ gia đình, cá nhân góp vốn bằng giá trị quyền sử dụng đất cho công ty cổ phần cao su Sơn La khi chia giá trị sản phẩm với diện tích đất tương ứng góp vốn   thuộc thu nhập từ đầu tư vốn  . Công ty cổ phần cao su Sơn La có trách nhiệm khấu trừ thuế TNCN đối với hộ gia đình, cá nhân trước khi chi trả thu nhập cho hộ gia đình, cá nhân theo hướng dẫn tại Công văn số 32/CCTKVIX-QLDN1 ngày 22/3/2025 của Chi cục Thuế khu vực IX về việc trả lời chính sách thuế.</w:t>
      </w:r>
    </w:p>
    <w:p>
      <w:r>
        <w:t>Chi cục Thuế khu vực IX trả lời để Công ty cổ phần cao su Sơn La biết và thực hiện./.</w:t>
      </w:r>
    </w:p>
    <w:p>
      <w:r>
        <w:t>Nơi nhận:</w:t>
      </w:r>
    </w:p>
    <w:p>
      <w:r>
        <w:t>- Như trên;</w:t>
      </w:r>
    </w:p>
    <w:p>
      <w:r>
        <w:t>- Lãnh đạo CCTKV09;</w:t>
      </w:r>
    </w:p>
    <w:p>
      <w:r>
        <w:t>- Trang thông tin điện tử CCTKV.09;</w:t>
      </w:r>
    </w:p>
    <w:p>
      <w:r>
        <w:t>- Lưu: VT, QLDN1.</w:t>
      </w:r>
    </w:p>
    <w:p>
      <w:r>
        <w:t>KT. CHI CỤC TRƯỞNG</w:t>
      </w:r>
    </w:p>
    <w:p>
      <w:r>
        <w:t>PHÓ CHI CỤC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