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3309/BGTVT-KHĐT năm 2024 trả lời kiến nghị cử tri tỉnh Bà Rịa - Vũng Tàu gửi tới sau Kỳ họp thứ 6,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3309/BGTVT-KHĐT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3309/BGTVT-KHĐT</w:t>
      </w:r>
    </w:p>
    <w:p>
      <w:r>
        <w:t>V/v trả lời kiến nghị cử tri tỉnh Bà Rịa - Vũng Tàu gửi tới sau Kỳ họp thứ 6, Quốc hội khóa XV.</w:t>
      </w:r>
    </w:p>
    <w:p>
      <w:r>
        <w:t>Hà Nội, ngày 28 tháng 03 năm 2024</w:t>
      </w:r>
    </w:p>
    <w:p>
      <w:r>
        <w:t>Kính gửi:  Đoàn đại biểu Quốc hội tỉnh Bà Rịa - Vũng Tàu</w:t>
      </w:r>
    </w:p>
    <w:p>
      <w:r>
        <w:t>Bộ Giao thông vận tải nhận được kiến nghị của cử tri tỉnh Bà Rịa - Vũng Tàu do Ban Dân nguyện chuyển đến theo Công văn số 48/BDN ngày 24/01/2024, nội dung kiến nghị như sau:</w:t>
      </w:r>
    </w:p>
    <w:p>
      <w:r>
        <w:t>“Qua thông tin cử tri được biết, đường sắt Biên Hòa - Vũng Tàu được xây dựng theo 02 giai đoạn: giai đoạn 1 từ Biên Hòa đến cảng Cái Mép - Thị Vải, thiết kế đường sắt đôi; giai đoạn 2 từ cảng Cái Mép - Thị Vải đến Vũng Tàu, thiết kế đường sắt đơn. Cử tri đề nghị cơ quan chức năng nghiên cứu phương án từ cảng Cái Mép - Thị Vải đến Vũng Tàu, thiết kế đường sắt đôi. Lý do, kinh tế - xã hội ngày càng phát triển, nhu cầu du lịch ngày càng tăng cao, nếu thiết kế đường đơn sẽ nhanh chóng lạc hậu, không phát huy tối đa phát triển kinh tế - xã hội trong tương lai”.</w:t>
      </w:r>
    </w:p>
    <w:p>
      <w:r>
        <w:t>Trước tiên, Bộ Giao thông vận tải trân trọng cảm ơn cử tri và Đoàn đại biểu Quốc hội tỉnh Bà Rịa - Vũng Tàu đã quan tâm, góp ý đối với công tác quản lý, đầu tư phát triển kết cấu hạ tầng giao thông trên địa bàn tỉnh Bà Rịa - Vũng Tàu nhằm giúp công tác quản lý nhà nước của Bộ ngày càng tốt hơn, đáp ứng nhu cầu của xã hội và người dân. Về nội dung kiến nghị của cử tri nêu trên, Bộ Giao thông vận tải xin trả lời như sau:</w:t>
      </w:r>
    </w:p>
    <w:p>
      <w:r>
        <w:t>Tuyến đường sắt Biên Hòa - Vũng Tàu đóng vai trò quan trọng trong phát triển giao thông vận tải khu vực Đông Nam Bộ nhằm hoàn thiện hệ thống giao thông liên vùng, kết nối các phương thức vận tải phục vụ nhu cầu thu gom, giải toả hàng hoá cho cụm cảng nước sâu Cái Mép - Thị Vải và phục vụ vận chuyển hành khách kết nối Thành phố Hồ Chí Minh với các tỉnh Đồng Nai, Bà Rịa - Vũng Tàu.</w:t>
      </w:r>
    </w:p>
    <w:p>
      <w:r>
        <w:t>Tại Quyết định số 1769/QĐ-TTg ngày 19/10/2021 của Thủ tướng Chính phủ phê duyệt quy hoạch mạng lưới đường sắt thời kỳ 2021 - 2030, tầm nhìn đến năm 2050, tuyến Biên Hòa - Vũng Tàu từ ga Trảng Bom đến ga Vũng Tàu có chiều dài khoảng 84 km, khổ 1435mm. Trong đó, đoạn Biên Hòa - Thị Vải nhu cầu đến năm 2050 khoảng 22,6 triệu tấn hàng hóa/năm và 9,0 triệu hành khách/năm, tương đương chỉ khoảng 75 đôi tàu/ngày đêm được quy hoạch tuyến đường đôi với năng lực vận chuyển lên đến khoảng 120 đôi tàu/ngày đêm; đoạn Thị Vải - Vũng Tàu nhu cầu đến năm 2050 khoảng 0,68 triệu tấn hàng hóa/năm và 7,2 triệu hành khách/năm, tương đương chỉ khoảng 12 đôi tàu/ngày đêm được quy hoạch tuyến đường đơn với năng lực vận chuyển lên đến 35 đôi tàu/ngày đêm, tức là đã được dự phòng lên 2,9 lần năng lực so với nhu cầu.</w:t>
      </w:r>
    </w:p>
    <w:p>
      <w:r>
        <w:t>Triển khai Nghị quyết số 81/2023/QH15 ngày 09/01/2023 của Quốc hội về quy hoạch tổng thể quốc gia thời kỳ 2021 - 2030, tầm nhìn đến năm 2050, Bộ Giao thông vận tải đã giao Cục Đường sắt Việt Nam là cơ quan chủ trì lập điều chỉnh quy hoạch mạng lưới đường sắt thời kỳ 2021 - 2030, tầm nhìn đến năm 2050, trong đó sẽ nghiên cứu, rà soát quy hoạch tuyến đường sắt nêu trên. Đề nghị Ủy ban nhân dân tỉnh Bà Rịa - Vũng Tàu chỉ đạo các cơ quan liên quan của địa phương phối hợp với Cục Đường sắt Việt Nam, đơn vị tư vấn rà soát kỹ lưỡng về nhu cầu vận tải, định hướng phát triển kinh tế - xã hội và bảo đảm quốc phòng, an ninh vùng Đông Nam Bộ đến năm 2030, tầm nhìn đến năm 2045 tại Nghị quyết số 24-NQ/TW ngày 07/10/2023 của Bộ Chính trị và các quy hoạch có liên quan để trình cấp có thẩm quyền xem xét điều chỉnh nếu đủ điều kiện.</w:t>
      </w:r>
    </w:p>
    <w:p>
      <w:r>
        <w:t>Trên đây là trả lời của Bộ Giao thông vận tải đối với kiến nghị của cử tri tỉnh Bà Rịa - Vũng Tàu, trân trọng gửi tới Đoàn đại biểu Quốc hội tỉnh Bà Rịa - Vũng Tàu để trả lời cử tri./.</w:t>
      </w:r>
    </w:p>
    <w:p>
      <w:r>
        <w:t>Nơi nhận:</w:t>
      </w:r>
    </w:p>
    <w:p>
      <w:r>
        <w:t>- Như trên;</w:t>
      </w:r>
    </w:p>
    <w:p>
      <w:r>
        <w:t>- Ban Dân nguyện;</w:t>
      </w:r>
    </w:p>
    <w:p>
      <w:r>
        <w:t>- Văn phòng Chính phủ;</w:t>
      </w:r>
    </w:p>
    <w:p>
      <w:r>
        <w:t>- Ủy ban TWMTTQ Việt Nam;</w:t>
      </w:r>
    </w:p>
    <w:p>
      <w:r>
        <w:t>- Tỉnh ủy, HĐND, UBND tỉnh Bà Rịa - Vũng Tàu;</w:t>
      </w:r>
    </w:p>
    <w:p>
      <w:r>
        <w:t>- TTr Nguyễn Danh Huy;</w:t>
      </w:r>
    </w:p>
    <w:p>
      <w:r>
        <w:t>- Văn phòng Bộ (để tổng hợp);</w:t>
      </w:r>
    </w:p>
    <w:p>
      <w:r>
        <w:t>- Cổng thông tin điện tử Bộ GTVT;</w:t>
      </w:r>
    </w:p>
    <w:p>
      <w:r>
        <w:t>- Cục ĐSVN;</w:t>
      </w:r>
    </w:p>
    <w:p>
      <w:r>
        <w:t>- Ban QLDA đường sắt;</w:t>
      </w:r>
    </w:p>
    <w:p>
      <w:r>
        <w:t>- Lưu VT, KHĐT PHUONGNN .</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