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3287/VPCP-NN năm 2023 dự thảo Báo cáo về công tác bảo vệ môi trường trên phạm vi cả nước năm 2022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3287/VPCP-NN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3287/VPCP-NN</w:t>
      </w:r>
    </w:p>
    <w:p>
      <w:r>
        <w:t>V/v dự thảo Báo cáo của Chính phủ về công tác bảo vệ môi trường trên phạm vi cả nước năm 2022</w:t>
      </w:r>
    </w:p>
    <w:p>
      <w:r>
        <w:t>Hà Nội, ngày 10 tháng 5 năm 2023</w:t>
      </w:r>
    </w:p>
    <w:p>
      <w:r>
        <w:t>Kính gửi:  Bộ Tài nguyên và Môi trường</w:t>
      </w:r>
    </w:p>
    <w:p>
      <w:r>
        <w:t>Về đề nghị của Bộ Tài nguyên và Môi trường tại Công văn số 3025/BTNMT-MT ngày 04 tháng 5 năm 2023 về việc gửi Báo cáo công tác bảo vệ môi trường trên phạm vi cả nước năm 2022, Phó Thủ tướng Trần Hồng Hà có ý kiến như sau:</w:t>
      </w:r>
    </w:p>
    <w:p>
      <w:r>
        <w:t>1. Bộ Tài nguyên và Môi trường nghiên cứu tiếp thu ý kiến các Thành viên Chính phủ (gửi kèm theo), rà soát kỹ nội dung đảm bảo đầy đủ, chính xác, hoàn thiện dự thảo Báo cáo.</w:t>
      </w:r>
    </w:p>
    <w:p>
      <w:r>
        <w:t>2. Giao Bộ trưởng Bộ Tài nguyên và Môi trường thừa ủy quyền Thủ tướng Chính phủ, thay mặt Chính phủ ký Báo cáo gửi Quốc hội trước ngày 11 tháng 5 năm 2023.</w:t>
      </w:r>
    </w:p>
    <w:p>
      <w:r>
        <w:t>Văn phòng Chính phủ thông báo để các cơ quan liên quan biết, thực hiện./.</w:t>
      </w:r>
    </w:p>
    <w:p>
      <w:r>
        <w:t>Nơi nhận:</w:t>
      </w:r>
    </w:p>
    <w:p>
      <w:r>
        <w:t>- Như trên;</w:t>
      </w:r>
    </w:p>
    <w:p>
      <w:r>
        <w:t>- TTg, các PTTg;</w:t>
      </w:r>
    </w:p>
    <w:p>
      <w:r>
        <w:t>- VPCP: BTCN; các PCN,</w:t>
      </w:r>
    </w:p>
    <w:p>
      <w:r>
        <w:t>Các Vụ: CN, KGVX, KTTH, TGĐ Cổng TTĐT;</w:t>
      </w:r>
    </w:p>
    <w:p>
      <w:r>
        <w:t>- Lưu: VT, NN (02), VLA</w:t>
      </w:r>
    </w:p>
    <w:p>
      <w:r>
        <w:t>KT. BỘ TRƯỞNG, CHỦ NHIỆM</w:t>
      </w:r>
    </w:p>
    <w:p>
      <w:r>
        <w:t>PHÓ CHỦ NHIỆM</w:t>
      </w:r>
    </w:p>
    <w:p>
      <w:r>
        <w:t>Mai Thị Thu Vân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