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3266/VPCP-CN năm 2023 về Phương án đầu tư tuyến đường kết nối tỉnh Bình Phước và Đồng Nai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3266/VPCP-CN</w:t>
      </w:r>
    </w:p>
    <w:p>
      <w:r>
        <w:t>V/v Phương án đầu tư tuyến đường kết nối tỉnh Bình Phước và Đồng Nai</w:t>
      </w:r>
    </w:p>
    <w:p>
      <w:r>
        <w:t>Hà Nội, ngày 09 tháng 5 năm 2023</w:t>
      </w:r>
    </w:p>
    <w:p>
      <w:r>
        <w:t>Kính gửi:</w:t>
      </w:r>
    </w:p>
    <w:p>
      <w:r>
        <w:t>- Bộ Giao thông vận tải;</w:t>
      </w:r>
    </w:p>
    <w:p>
      <w:r>
        <w:t>- Ủy ban nhân dân các tỉnh: Đồng Nai, Bình Dương, Bình Phước.</w:t>
      </w:r>
    </w:p>
    <w:p>
      <w:r>
        <w:t>V  ề đề nghị của Bộ Giao thông vận tải (văn bản số 4104/BGTVT-KHĐT ngày 24 tháng 4 năm 2023) về phương án đầu tư tuyến đường kết nối tỉnh Bình Phước và Đồng Nai, Thủ tướng Chính phủ Phạm Minh Chính có ý kiến như sau:</w:t>
      </w:r>
    </w:p>
    <w:p>
      <w:r>
        <w:t>Đồng ý kiến nghị của Bộ Giao thông vận tải tại văn bản nêu trên. Bộ Giao thông vận tải phối hợp với các địa phương liên quan sớm triển khai đầu tư các tuy  ế n đường kết nối đ ể   bảo đảm đáp ứng nhu cầu vận tải vùng Đông Nam Bộ và kết nối với Vùng Tây Nguyên phục vụ phát triển kinh tế - xã hội các tỉnh trong khu vực.</w:t>
      </w:r>
    </w:p>
    <w:p>
      <w:r>
        <w:t>Văn phòng Chính phủ xin thông báo để Bộ Giao thông vận tải và các cơ quan liên quan biết, thực hiện./.</w:t>
      </w:r>
    </w:p>
    <w:p>
      <w:r>
        <w:t>Nơi nhận:</w:t>
      </w:r>
    </w:p>
    <w:p>
      <w:r>
        <w:t>- Như trên;</w:t>
      </w:r>
    </w:p>
    <w:p>
      <w:r>
        <w:t>- Thủ tướng, PTTg Trần Hồng Hà,</w:t>
      </w:r>
    </w:p>
    <w:p>
      <w:r>
        <w:t>PTTg Lê Văn Thành;</w:t>
      </w:r>
    </w:p>
    <w:p>
      <w:r>
        <w:t>- VPCP: BTCN, các PCN, các Trợ lý TTg,</w:t>
      </w:r>
    </w:p>
    <w:p>
      <w:r>
        <w:t>TGĐ Cổng     TTĐT;     các Vụ: KTTH, QHĐP, TH;</w:t>
      </w:r>
    </w:p>
    <w:p>
      <w:r>
        <w:t>- Lưu: VT, CN (2).      Ha</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