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3263/TCT-CNTT năm 2023 về đôn đốc công tác triển khai phòng chống mã độc tại các Cục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3263/TCT-CNTT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3263/TCT-CNTT</w:t>
      </w:r>
    </w:p>
    <w:p>
      <w:r>
        <w:t>V/v đôn đốc công tác triển khai phòng chống mã độc tại các Cục Thuế.</w:t>
      </w:r>
    </w:p>
    <w:p>
      <w:r>
        <w:t>Hà Nội, ngày 01 tháng 8 năm 2023</w:t>
      </w:r>
    </w:p>
    <w:p>
      <w:r>
        <w:t>Kính gửi:  Cục Thuế tỉnh/thành phố trực thuộc Trung ương</w:t>
      </w:r>
    </w:p>
    <w:p>
      <w:r>
        <w:t>Thực hiện Chỉ thị số 14/CT-TTg ngày 25/5/2018 của Thủ tướng Chính phủ về việc nâng cao năng lực phòng, chống phần mềm độc hại, Tổng cục Thuế đã ban hành công văn số 187/TCT-CNTT ngày 18/01/2023 về việc đôn đốc công tác phòng chống mã độc. Trên cơ sở chỉ đạo của Tổng cục, Cục Thuế đã tăng cường kiểm tra, rà soát, cài đặt phần mềm phòng chống mã độc cho các máy tính. Tính đến ngày 20/7/2023, tình hình triển khai phòng chống mã độc đã có những thay đổi tích cực: Toàn bộ 63 Cục Thuế đã đạt tỷ lệ trên 50% máy trạm được cài đặt phần mềm phòng chống mã độc, trong đó có 26 Cục Thuế đạt tỷ lệ trên 90% máy trạm được cài đặt phần mềm phòng chống mã độc.</w:t>
      </w:r>
    </w:p>
    <w:p>
      <w:r>
        <w:t>(Chi tiết số liệu tại Phụ lục I đính kèm)</w:t>
      </w:r>
    </w:p>
    <w:p>
      <w:r>
        <w:t>Bên cạnh kết quả đạt được, việc triển khai vẫn còn một số điểm cần lưu ý:</w:t>
      </w:r>
    </w:p>
    <w:p>
      <w:r>
        <w:t>- Có 03 Cục Thuế có tỷ lệ máy trạm được cài đặt chưa cao: Cục Thuế tỉnh Thừa Thiên Huế (56%), Cục Thuế tỉnh Kon Tum (57%), Cục Thuế tỉnh Đồng Nai (57%).</w:t>
      </w:r>
    </w:p>
    <w:p>
      <w:r>
        <w:t>- Có 02 Cục Thuế có số lượng máy trạm vẫn cài đặt phần mềm phòng chống mã độc phiên bản OSCE cũ (đã được thông báo tại công văn số 187/TCT-CNTT): Cục Thuế TP. Hồ Chí Minh (51 máy), Cục Thuế tỉnh Gia Lai (21 máy).</w:t>
      </w:r>
    </w:p>
    <w:p>
      <w:r>
        <w:t>- Nhiều máy trạm được đặt tên không đúng theo quy định (Ví dụ: DESKTOP- F7AEJ30, THIETBI2020, WS-BK01,...) và một số máy trạm vẫn đang sử dụng tài khoản có quyền admin.</w:t>
      </w:r>
    </w:p>
    <w:p>
      <w:r>
        <w:t>Để tăng cường, nâng cao năng lực phòng chống, phát hiện và ngăn chặn lây nhiễm mã độc gây mất an toàn thông tin, Tổng cục đề nghị các Cục Thuế tiếp tục đẩy mạnh việc triển khai phòng chống mã độc, cụ thể như sau:</w:t>
      </w:r>
    </w:p>
    <w:p>
      <w:r>
        <w:t>- Cài đặt đầy đủ phần mềm phòng chống mã độc cho 100% máy trạm (bao gồm cả máy tính được bố trí trong trụ sở cơ quan thuế và máy tính bố trí ngoài trụ sở cơ quan thuế).</w:t>
      </w:r>
    </w:p>
    <w:p>
      <w:r>
        <w:t>- Rà soát và xử lý các máy trạm đặt tên không đúng quy định; sử dụng tài khoản có quyền admin; sử dụng hệ điều hành Windows 7.</w:t>
      </w:r>
    </w:p>
    <w:p>
      <w:r>
        <w:t>(Chi tiết hướng dẫn tại Phụ lục II đính kèm).</w:t>
      </w:r>
    </w:p>
    <w:p>
      <w:r>
        <w:t>- Cục Thuế TP. Hồ Chí Minh, Cục Thuế tỉnh Gia Lai khẩn trương rà soát, chuyển đổi toàn bộ máy trạm sang hệ thống phòng chống mã độc mới ApexOne (máy chủ 10.xx.64.60).</w:t>
      </w:r>
    </w:p>
    <w:p>
      <w:r>
        <w:t>Trong quá trình thực, trường hợp nếu có vướng mắc, Cục Thuế liên hệ với Cục CNTT qua ông Trần Hoàng Việt theo địa chỉ email Tổng cục Thuế thông báo để Cục Thuế biết và thực hiện./.</w:t>
      </w:r>
    </w:p>
    <w:p>
      <w:r>
        <w:t>Nơi nhận:</w:t>
      </w:r>
    </w:p>
    <w:p>
      <w:r>
        <w:t>- Như trên;</w:t>
      </w:r>
    </w:p>
    <w:p>
      <w:r>
        <w:t>- P.TCTrg Đặng Ngọc Minh (để b/c);</w:t>
      </w:r>
    </w:p>
    <w:p>
      <w:r>
        <w:t>- Lưu: VT, CNTT.</w:t>
      </w:r>
    </w:p>
    <w:p>
      <w:r>
        <w:t>TL. TỔNG CỤC TRƯỞNG</w:t>
      </w:r>
    </w:p>
    <w:p>
      <w:r>
        <w:t>CỤC TRƯỞNG CỤC CÔNG NGHỆ THÔNG TIN</w:t>
      </w:r>
    </w:p>
    <w:p>
      <w:r>
        <w:t>Phạm Quang Toàn</w:t>
      </w:r>
    </w:p>
    <w:p>
      <w:r>
        <w:t>PHỤ LỤC I</w:t>
      </w:r>
    </w:p>
    <w:p>
      <w:r>
        <w:t>TÌNH HÌNH TRIỂN KHAI HỆ THỐNG PHÒNG CHỐNG MÃ ĐỘC TẠI CÁC CỤC THUẾ</w:t>
      </w:r>
    </w:p>
    <w:p>
      <w:r>
        <w:t>(Kèm theo Công văn số 3263/TCT-CNTT ngày 01/8/2023 của Tổng cục Thuế)</w:t>
      </w:r>
    </w:p>
    <w:p>
      <w:r>
        <w:t>STT</w:t>
      </w:r>
    </w:p>
    <w:p>
      <w:r>
        <w:t>Cục Thuế tỉnh/ thành phố</w:t>
      </w:r>
    </w:p>
    <w:p>
      <w:r>
        <w:t>Số công chức của Cục Thuế theo thống kê tính đến tháng 6/2022</w:t>
      </w:r>
    </w:p>
    <w:p>
      <w:r>
        <w:t>Số lượng máy trạm cài đặt Apex One Agent tính đến ngày 20/07/2023</w:t>
      </w:r>
    </w:p>
    <w:p>
      <w:r>
        <w:t>Tỷ lệ % cài đặt</w:t>
      </w:r>
    </w:p>
    <w:p>
      <w:r>
        <w:t>1</w:t>
      </w:r>
    </w:p>
    <w:p>
      <w:r>
        <w:t>Hậu Giang</w:t>
      </w:r>
    </w:p>
    <w:p>
      <w:r>
        <w:t>231</w:t>
      </w:r>
    </w:p>
    <w:p>
      <w:r>
        <w:t>231</w:t>
      </w:r>
    </w:p>
    <w:p>
      <w:r>
        <w:t>100%</w:t>
      </w:r>
    </w:p>
    <w:p>
      <w:r>
        <w:t>2</w:t>
      </w:r>
    </w:p>
    <w:p>
      <w:r>
        <w:t>Phú Yên</w:t>
      </w:r>
    </w:p>
    <w:p>
      <w:r>
        <w:t>400</w:t>
      </w:r>
    </w:p>
    <w:p>
      <w:r>
        <w:t>400</w:t>
      </w:r>
    </w:p>
    <w:p>
      <w:r>
        <w:t>100%</w:t>
      </w:r>
    </w:p>
    <w:p>
      <w:r>
        <w:t>3</w:t>
      </w:r>
    </w:p>
    <w:p>
      <w:r>
        <w:t>Đồng Tháp</w:t>
      </w:r>
    </w:p>
    <w:p>
      <w:r>
        <w:t>452</w:t>
      </w:r>
    </w:p>
    <w:p>
      <w:r>
        <w:t>452</w:t>
      </w:r>
    </w:p>
    <w:p>
      <w:r>
        <w:t>100%</w:t>
      </w:r>
    </w:p>
    <w:p>
      <w:r>
        <w:t>4</w:t>
      </w:r>
    </w:p>
    <w:p>
      <w:r>
        <w:t>Đắk Lắk</w:t>
      </w:r>
    </w:p>
    <w:p>
      <w:r>
        <w:t>507</w:t>
      </w:r>
    </w:p>
    <w:p>
      <w:r>
        <w:t>507</w:t>
      </w:r>
    </w:p>
    <w:p>
      <w:r>
        <w:t>100%</w:t>
      </w:r>
    </w:p>
    <w:p>
      <w:r>
        <w:t>5</w:t>
      </w:r>
    </w:p>
    <w:p>
      <w:r>
        <w:t>Tiền Giang</w:t>
      </w:r>
    </w:p>
    <w:p>
      <w:r>
        <w:t>595</w:t>
      </w:r>
    </w:p>
    <w:p>
      <w:r>
        <w:t>586</w:t>
      </w:r>
    </w:p>
    <w:p>
      <w:r>
        <w:t>98%</w:t>
      </w:r>
    </w:p>
    <w:p>
      <w:r>
        <w:t>6</w:t>
      </w:r>
    </w:p>
    <w:p>
      <w:r>
        <w:t>Hải Dương</w:t>
      </w:r>
    </w:p>
    <w:p>
      <w:r>
        <w:t>603</w:t>
      </w:r>
    </w:p>
    <w:p>
      <w:r>
        <w:t>591</w:t>
      </w:r>
    </w:p>
    <w:p>
      <w:r>
        <w:t>98%</w:t>
      </w:r>
    </w:p>
    <w:p>
      <w:r>
        <w:t>7</w:t>
      </w:r>
    </w:p>
    <w:p>
      <w:r>
        <w:t>Bà Rịa - Vũng Tàu</w:t>
      </w:r>
    </w:p>
    <w:p>
      <w:r>
        <w:t>505</w:t>
      </w:r>
    </w:p>
    <w:p>
      <w:r>
        <w:t>491</w:t>
      </w:r>
    </w:p>
    <w:p>
      <w:r>
        <w:t>97%</w:t>
      </w:r>
    </w:p>
    <w:p>
      <w:r>
        <w:t>8</w:t>
      </w:r>
    </w:p>
    <w:p>
      <w:r>
        <w:t>Bình Thuận</w:t>
      </w:r>
    </w:p>
    <w:p>
      <w:r>
        <w:t>419</w:t>
      </w:r>
    </w:p>
    <w:p>
      <w:r>
        <w:t>407</w:t>
      </w:r>
    </w:p>
    <w:p>
      <w:r>
        <w:t>97%</w:t>
      </w:r>
    </w:p>
    <w:p>
      <w:r>
        <w:t>9</w:t>
      </w:r>
    </w:p>
    <w:p>
      <w:r>
        <w:t>TP Hà Nội</w:t>
      </w:r>
    </w:p>
    <w:p>
      <w:r>
        <w:t>3708</w:t>
      </w:r>
    </w:p>
    <w:p>
      <w:r>
        <w:t>3599</w:t>
      </w:r>
    </w:p>
    <w:p>
      <w:r>
        <w:t>97%</w:t>
      </w:r>
    </w:p>
    <w:p>
      <w:r>
        <w:t>10</w:t>
      </w:r>
    </w:p>
    <w:p>
      <w:r>
        <w:t>Bắc Kạn</w:t>
      </w:r>
    </w:p>
    <w:p>
      <w:r>
        <w:t>262</w:t>
      </w:r>
    </w:p>
    <w:p>
      <w:r>
        <w:t>254</w:t>
      </w:r>
    </w:p>
    <w:p>
      <w:r>
        <w:t>97%</w:t>
      </w:r>
    </w:p>
    <w:p>
      <w:r>
        <w:t>11</w:t>
      </w:r>
    </w:p>
    <w:p>
      <w:r>
        <w:t>Kiên Giang</w:t>
      </w:r>
    </w:p>
    <w:p>
      <w:r>
        <w:t>634</w:t>
      </w:r>
    </w:p>
    <w:p>
      <w:r>
        <w:t>606</w:t>
      </w:r>
    </w:p>
    <w:p>
      <w:r>
        <w:t>96%</w:t>
      </w:r>
    </w:p>
    <w:p>
      <w:r>
        <w:t>12</w:t>
      </w:r>
    </w:p>
    <w:p>
      <w:r>
        <w:t>TP Cần Thơ</w:t>
      </w:r>
    </w:p>
    <w:p>
      <w:r>
        <w:t>487</w:t>
      </w:r>
    </w:p>
    <w:p>
      <w:r>
        <w:t>464</w:t>
      </w:r>
    </w:p>
    <w:p>
      <w:r>
        <w:t>95%</w:t>
      </w:r>
    </w:p>
    <w:p>
      <w:r>
        <w:t>13</w:t>
      </w:r>
    </w:p>
    <w:p>
      <w:r>
        <w:t>Nghệ An</w:t>
      </w:r>
    </w:p>
    <w:p>
      <w:r>
        <w:t>950</w:t>
      </w:r>
    </w:p>
    <w:p>
      <w:r>
        <w:t>905</w:t>
      </w:r>
    </w:p>
    <w:p>
      <w:r>
        <w:t>95%</w:t>
      </w:r>
    </w:p>
    <w:p>
      <w:r>
        <w:t>14</w:t>
      </w:r>
    </w:p>
    <w:p>
      <w:r>
        <w:t>Bình Phước</w:t>
      </w:r>
    </w:p>
    <w:p>
      <w:r>
        <w:t>360</w:t>
      </w:r>
    </w:p>
    <w:p>
      <w:r>
        <w:t>341</w:t>
      </w:r>
    </w:p>
    <w:p>
      <w:r>
        <w:t>95%</w:t>
      </w:r>
    </w:p>
    <w:p>
      <w:r>
        <w:t>15</w:t>
      </w:r>
    </w:p>
    <w:p>
      <w:r>
        <w:t>Vĩnh Long</w:t>
      </w:r>
    </w:p>
    <w:p>
      <w:r>
        <w:t>349</w:t>
      </w:r>
    </w:p>
    <w:p>
      <w:r>
        <w:t>330</w:t>
      </w:r>
    </w:p>
    <w:p>
      <w:r>
        <w:t>95%</w:t>
      </w:r>
    </w:p>
    <w:p>
      <w:r>
        <w:t>16</w:t>
      </w:r>
    </w:p>
    <w:p>
      <w:r>
        <w:t>Cà Mau</w:t>
      </w:r>
    </w:p>
    <w:p>
      <w:r>
        <w:t>404</w:t>
      </w:r>
    </w:p>
    <w:p>
      <w:r>
        <w:t>381</w:t>
      </w:r>
    </w:p>
    <w:p>
      <w:r>
        <w:t>94%</w:t>
      </w:r>
    </w:p>
    <w:p>
      <w:r>
        <w:t>17</w:t>
      </w:r>
    </w:p>
    <w:p>
      <w:r>
        <w:t>Bình Định</w:t>
      </w:r>
    </w:p>
    <w:p>
      <w:r>
        <w:t>537</w:t>
      </w:r>
    </w:p>
    <w:p>
      <w:r>
        <w:t>505</w:t>
      </w:r>
    </w:p>
    <w:p>
      <w:r>
        <w:t>94%</w:t>
      </w:r>
    </w:p>
    <w:p>
      <w:r>
        <w:t>18</w:t>
      </w:r>
    </w:p>
    <w:p>
      <w:r>
        <w:t>Bạc Liêu</w:t>
      </w:r>
    </w:p>
    <w:p>
      <w:r>
        <w:t>307</w:t>
      </w:r>
    </w:p>
    <w:p>
      <w:r>
        <w:t>288</w:t>
      </w:r>
    </w:p>
    <w:p>
      <w:r>
        <w:t>94%</w:t>
      </w:r>
    </w:p>
    <w:p>
      <w:r>
        <w:t>19</w:t>
      </w:r>
    </w:p>
    <w:p>
      <w:r>
        <w:t>Thái Bình</w:t>
      </w:r>
    </w:p>
    <w:p>
      <w:r>
        <w:t>478</w:t>
      </w:r>
    </w:p>
    <w:p>
      <w:r>
        <w:t>447</w:t>
      </w:r>
    </w:p>
    <w:p>
      <w:r>
        <w:t>94%</w:t>
      </w:r>
    </w:p>
    <w:p>
      <w:r>
        <w:t>20</w:t>
      </w:r>
    </w:p>
    <w:p>
      <w:r>
        <w:t>Tuyên Quang</w:t>
      </w:r>
    </w:p>
    <w:p>
      <w:r>
        <w:t>321</w:t>
      </w:r>
    </w:p>
    <w:p>
      <w:r>
        <w:t>300</w:t>
      </w:r>
    </w:p>
    <w:p>
      <w:r>
        <w:t>93%</w:t>
      </w:r>
    </w:p>
    <w:p>
      <w:r>
        <w:t>21</w:t>
      </w:r>
    </w:p>
    <w:p>
      <w:r>
        <w:t>Trà Vinh</w:t>
      </w:r>
    </w:p>
    <w:p>
      <w:r>
        <w:t>254</w:t>
      </w:r>
    </w:p>
    <w:p>
      <w:r>
        <w:t>236</w:t>
      </w:r>
    </w:p>
    <w:p>
      <w:r>
        <w:t>93%</w:t>
      </w:r>
    </w:p>
    <w:p>
      <w:r>
        <w:t>22</w:t>
      </w:r>
    </w:p>
    <w:p>
      <w:r>
        <w:t>Phú Thọ</w:t>
      </w:r>
    </w:p>
    <w:p>
      <w:r>
        <w:t>491</w:t>
      </w:r>
    </w:p>
    <w:p>
      <w:r>
        <w:t>454</w:t>
      </w:r>
    </w:p>
    <w:p>
      <w:r>
        <w:t>92%</w:t>
      </w:r>
    </w:p>
    <w:p>
      <w:r>
        <w:t>23</w:t>
      </w:r>
    </w:p>
    <w:p>
      <w:r>
        <w:t>Yên bái</w:t>
      </w:r>
    </w:p>
    <w:p>
      <w:r>
        <w:t>370</w:t>
      </w:r>
    </w:p>
    <w:p>
      <w:r>
        <w:t>341</w:t>
      </w:r>
    </w:p>
    <w:p>
      <w:r>
        <w:t>92%</w:t>
      </w:r>
    </w:p>
    <w:p>
      <w:r>
        <w:t>24</w:t>
      </w:r>
    </w:p>
    <w:p>
      <w:r>
        <w:t>Lai Châu</w:t>
      </w:r>
    </w:p>
    <w:p>
      <w:r>
        <w:t>234</w:t>
      </w:r>
    </w:p>
    <w:p>
      <w:r>
        <w:t>214</w:t>
      </w:r>
    </w:p>
    <w:p>
      <w:r>
        <w:t>91%</w:t>
      </w:r>
    </w:p>
    <w:p>
      <w:r>
        <w:t>25</w:t>
      </w:r>
    </w:p>
    <w:p>
      <w:r>
        <w:t>Long An</w:t>
      </w:r>
    </w:p>
    <w:p>
      <w:r>
        <w:t>549</w:t>
      </w:r>
    </w:p>
    <w:p>
      <w:r>
        <w:t>498</w:t>
      </w:r>
    </w:p>
    <w:p>
      <w:r>
        <w:t>91%</w:t>
      </w:r>
    </w:p>
    <w:p>
      <w:r>
        <w:t>26</w:t>
      </w:r>
    </w:p>
    <w:p>
      <w:r>
        <w:t>Hà Nam</w:t>
      </w:r>
    </w:p>
    <w:p>
      <w:r>
        <w:t>360</w:t>
      </w:r>
    </w:p>
    <w:p>
      <w:r>
        <w:t>323</w:t>
      </w:r>
    </w:p>
    <w:p>
      <w:r>
        <w:t>90%</w:t>
      </w:r>
    </w:p>
    <w:p>
      <w:r>
        <w:t>27</w:t>
      </w:r>
    </w:p>
    <w:p>
      <w:r>
        <w:t>Ninh Bình</w:t>
      </w:r>
    </w:p>
    <w:p>
      <w:r>
        <w:t>360</w:t>
      </w:r>
    </w:p>
    <w:p>
      <w:r>
        <w:t>320</w:t>
      </w:r>
    </w:p>
    <w:p>
      <w:r>
        <w:t>89%</w:t>
      </w:r>
    </w:p>
    <w:p>
      <w:r>
        <w:t>28</w:t>
      </w:r>
    </w:p>
    <w:p>
      <w:r>
        <w:t>Thái Nguyên</w:t>
      </w:r>
    </w:p>
    <w:p>
      <w:r>
        <w:t>477</w:t>
      </w:r>
    </w:p>
    <w:p>
      <w:r>
        <w:t>423</w:t>
      </w:r>
    </w:p>
    <w:p>
      <w:r>
        <w:t>89%</w:t>
      </w:r>
    </w:p>
    <w:p>
      <w:r>
        <w:t>29</w:t>
      </w:r>
    </w:p>
    <w:p>
      <w:r>
        <w:t>Quảng Ngãi</w:t>
      </w:r>
    </w:p>
    <w:p>
      <w:r>
        <w:t>519</w:t>
      </w:r>
    </w:p>
    <w:p>
      <w:r>
        <w:t>460</w:t>
      </w:r>
    </w:p>
    <w:p>
      <w:r>
        <w:t>89%</w:t>
      </w:r>
    </w:p>
    <w:p>
      <w:r>
        <w:t>30</w:t>
      </w:r>
    </w:p>
    <w:p>
      <w:r>
        <w:t>Bắc Ninh</w:t>
      </w:r>
    </w:p>
    <w:p>
      <w:r>
        <w:t>438</w:t>
      </w:r>
    </w:p>
    <w:p>
      <w:r>
        <w:t>386</w:t>
      </w:r>
    </w:p>
    <w:p>
      <w:r>
        <w:t>88%</w:t>
      </w:r>
    </w:p>
    <w:p>
      <w:r>
        <w:t>31</w:t>
      </w:r>
    </w:p>
    <w:p>
      <w:r>
        <w:t>Hưng Yên</w:t>
      </w:r>
    </w:p>
    <w:p>
      <w:r>
        <w:t>445</w:t>
      </w:r>
    </w:p>
    <w:p>
      <w:r>
        <w:t>391</w:t>
      </w:r>
    </w:p>
    <w:p>
      <w:r>
        <w:t>88%</w:t>
      </w:r>
    </w:p>
    <w:p>
      <w:r>
        <w:t>32</w:t>
      </w:r>
    </w:p>
    <w:p>
      <w:r>
        <w:t>Quảng Ninh</w:t>
      </w:r>
    </w:p>
    <w:p>
      <w:r>
        <w:t>748</w:t>
      </w:r>
    </w:p>
    <w:p>
      <w:r>
        <w:t>656</w:t>
      </w:r>
    </w:p>
    <w:p>
      <w:r>
        <w:t>88%</w:t>
      </w:r>
    </w:p>
    <w:p>
      <w:r>
        <w:t>33</w:t>
      </w:r>
    </w:p>
    <w:p>
      <w:r>
        <w:t>Gia Lai</w:t>
      </w:r>
    </w:p>
    <w:p>
      <w:r>
        <w:t>507</w:t>
      </w:r>
    </w:p>
    <w:p>
      <w:r>
        <w:t>440</w:t>
      </w:r>
    </w:p>
    <w:p>
      <w:r>
        <w:t>87%</w:t>
      </w:r>
    </w:p>
    <w:p>
      <w:r>
        <w:t>34</w:t>
      </w:r>
    </w:p>
    <w:p>
      <w:r>
        <w:t>Sơn La</w:t>
      </w:r>
    </w:p>
    <w:p>
      <w:r>
        <w:t>423</w:t>
      </w:r>
    </w:p>
    <w:p>
      <w:r>
        <w:t>366</w:t>
      </w:r>
    </w:p>
    <w:p>
      <w:r>
        <w:t>87%</w:t>
      </w:r>
    </w:p>
    <w:p>
      <w:r>
        <w:t>35</w:t>
      </w:r>
    </w:p>
    <w:p>
      <w:r>
        <w:t>Hoà Bình</w:t>
      </w:r>
    </w:p>
    <w:p>
      <w:r>
        <w:t>411</w:t>
      </w:r>
    </w:p>
    <w:p>
      <w:r>
        <w:t>354</w:t>
      </w:r>
    </w:p>
    <w:p>
      <w:r>
        <w:t>86%</w:t>
      </w:r>
    </w:p>
    <w:p>
      <w:r>
        <w:t>36</w:t>
      </w:r>
    </w:p>
    <w:p>
      <w:r>
        <w:t>An Giang</w:t>
      </w:r>
    </w:p>
    <w:p>
      <w:r>
        <w:t>583</w:t>
      </w:r>
    </w:p>
    <w:p>
      <w:r>
        <w:t>498</w:t>
      </w:r>
    </w:p>
    <w:p>
      <w:r>
        <w:t>85%</w:t>
      </w:r>
    </w:p>
    <w:p>
      <w:r>
        <w:t>37</w:t>
      </w:r>
    </w:p>
    <w:p>
      <w:r>
        <w:t>Vĩnh Phúc</w:t>
      </w:r>
    </w:p>
    <w:p>
      <w:r>
        <w:t>438</w:t>
      </w:r>
    </w:p>
    <w:p>
      <w:r>
        <w:t>374</w:t>
      </w:r>
    </w:p>
    <w:p>
      <w:r>
        <w:t>85%</w:t>
      </w:r>
    </w:p>
    <w:p>
      <w:r>
        <w:t>38</w:t>
      </w:r>
    </w:p>
    <w:p>
      <w:r>
        <w:t>Bình Dương</w:t>
      </w:r>
    </w:p>
    <w:p>
      <w:r>
        <w:t>589</w:t>
      </w:r>
    </w:p>
    <w:p>
      <w:r>
        <w:t>500</w:t>
      </w:r>
    </w:p>
    <w:p>
      <w:r>
        <w:t>85%</w:t>
      </w:r>
    </w:p>
    <w:p>
      <w:r>
        <w:t>39</w:t>
      </w:r>
    </w:p>
    <w:p>
      <w:r>
        <w:t>Bến Tre</w:t>
      </w:r>
    </w:p>
    <w:p>
      <w:r>
        <w:t>387</w:t>
      </w:r>
    </w:p>
    <w:p>
      <w:r>
        <w:t>327</w:t>
      </w:r>
    </w:p>
    <w:p>
      <w:r>
        <w:t>84%</w:t>
      </w:r>
    </w:p>
    <w:p>
      <w:r>
        <w:t>40</w:t>
      </w:r>
    </w:p>
    <w:p>
      <w:r>
        <w:t>Ninh Thuận</w:t>
      </w:r>
    </w:p>
    <w:p>
      <w:r>
        <w:t>276</w:t>
      </w:r>
    </w:p>
    <w:p>
      <w:r>
        <w:t>233</w:t>
      </w:r>
    </w:p>
    <w:p>
      <w:r>
        <w:t>84%</w:t>
      </w:r>
    </w:p>
    <w:p>
      <w:r>
        <w:t>41</w:t>
      </w:r>
    </w:p>
    <w:p>
      <w:r>
        <w:t>Lâm Đồng</w:t>
      </w:r>
    </w:p>
    <w:p>
      <w:r>
        <w:t>446</w:t>
      </w:r>
    </w:p>
    <w:p>
      <w:r>
        <w:t>376</w:t>
      </w:r>
    </w:p>
    <w:p>
      <w:r>
        <w:t>84%</w:t>
      </w:r>
    </w:p>
    <w:p>
      <w:r>
        <w:t>42</w:t>
      </w:r>
    </w:p>
    <w:p>
      <w:r>
        <w:t>Đắk Nông</w:t>
      </w:r>
    </w:p>
    <w:p>
      <w:r>
        <w:t>265</w:t>
      </w:r>
    </w:p>
    <w:p>
      <w:r>
        <w:t>223</w:t>
      </w:r>
    </w:p>
    <w:p>
      <w:r>
        <w:t>84%</w:t>
      </w:r>
    </w:p>
    <w:p>
      <w:r>
        <w:t>43</w:t>
      </w:r>
    </w:p>
    <w:p>
      <w:r>
        <w:t>Tây Ninh</w:t>
      </w:r>
    </w:p>
    <w:p>
      <w:r>
        <w:t>466</w:t>
      </w:r>
    </w:p>
    <w:p>
      <w:r>
        <w:t>392</w:t>
      </w:r>
    </w:p>
    <w:p>
      <w:r>
        <w:t>84%</w:t>
      </w:r>
    </w:p>
    <w:p>
      <w:r>
        <w:t>44</w:t>
      </w:r>
    </w:p>
    <w:p>
      <w:r>
        <w:t>Lào Cai</w:t>
      </w:r>
    </w:p>
    <w:p>
      <w:r>
        <w:t>362</w:t>
      </w:r>
    </w:p>
    <w:p>
      <w:r>
        <w:t>302</w:t>
      </w:r>
    </w:p>
    <w:p>
      <w:r>
        <w:t>83%</w:t>
      </w:r>
    </w:p>
    <w:p>
      <w:r>
        <w:t>45</w:t>
      </w:r>
    </w:p>
    <w:p>
      <w:r>
        <w:t>Khánh Hoà</w:t>
      </w:r>
    </w:p>
    <w:p>
      <w:r>
        <w:t>562</w:t>
      </w:r>
    </w:p>
    <w:p>
      <w:r>
        <w:t>468</w:t>
      </w:r>
    </w:p>
    <w:p>
      <w:r>
        <w:t>83%</w:t>
      </w:r>
    </w:p>
    <w:p>
      <w:r>
        <w:t>46</w:t>
      </w:r>
    </w:p>
    <w:p>
      <w:r>
        <w:t>Cao Bằng</w:t>
      </w:r>
    </w:p>
    <w:p>
      <w:r>
        <w:t>314</w:t>
      </w:r>
    </w:p>
    <w:p>
      <w:r>
        <w:t>261</w:t>
      </w:r>
    </w:p>
    <w:p>
      <w:r>
        <w:t>83%</w:t>
      </w:r>
    </w:p>
    <w:p>
      <w:r>
        <w:t>47</w:t>
      </w:r>
    </w:p>
    <w:p>
      <w:r>
        <w:t>Quảng Bình</w:t>
      </w:r>
    </w:p>
    <w:p>
      <w:r>
        <w:t>377</w:t>
      </w:r>
    </w:p>
    <w:p>
      <w:r>
        <w:t>313</w:t>
      </w:r>
    </w:p>
    <w:p>
      <w:r>
        <w:t>83%</w:t>
      </w:r>
    </w:p>
    <w:p>
      <w:r>
        <w:t>48</w:t>
      </w:r>
    </w:p>
    <w:p>
      <w:r>
        <w:t>TP Hồ Chí Minh</w:t>
      </w:r>
    </w:p>
    <w:p>
      <w:r>
        <w:t>4302</w:t>
      </w:r>
    </w:p>
    <w:p>
      <w:r>
        <w:t>3559</w:t>
      </w:r>
    </w:p>
    <w:p>
      <w:r>
        <w:t>83%</w:t>
      </w:r>
    </w:p>
    <w:p>
      <w:r>
        <w:t>49</w:t>
      </w:r>
    </w:p>
    <w:p>
      <w:r>
        <w:t>Bắc Giang</w:t>
      </w:r>
    </w:p>
    <w:p>
      <w:r>
        <w:t>436</w:t>
      </w:r>
    </w:p>
    <w:p>
      <w:r>
        <w:t>359</w:t>
      </w:r>
    </w:p>
    <w:p>
      <w:r>
        <w:t>82%</w:t>
      </w:r>
    </w:p>
    <w:p>
      <w:r>
        <w:t>50</w:t>
      </w:r>
    </w:p>
    <w:p>
      <w:r>
        <w:t>Điện Biên</w:t>
      </w:r>
    </w:p>
    <w:p>
      <w:r>
        <w:t>285</w:t>
      </w:r>
    </w:p>
    <w:p>
      <w:r>
        <w:t>227</w:t>
      </w:r>
    </w:p>
    <w:p>
      <w:r>
        <w:t>80%</w:t>
      </w:r>
    </w:p>
    <w:p>
      <w:r>
        <w:t>51</w:t>
      </w:r>
    </w:p>
    <w:p>
      <w:r>
        <w:t>Thanh Hoá</w:t>
      </w:r>
    </w:p>
    <w:p>
      <w:r>
        <w:t>1043</w:t>
      </w:r>
    </w:p>
    <w:p>
      <w:r>
        <w:t>821</w:t>
      </w:r>
    </w:p>
    <w:p>
      <w:r>
        <w:t>79%</w:t>
      </w:r>
    </w:p>
    <w:p>
      <w:r>
        <w:t>52</w:t>
      </w:r>
    </w:p>
    <w:p>
      <w:r>
        <w:t>TP Hải Phòng</w:t>
      </w:r>
    </w:p>
    <w:p>
      <w:r>
        <w:t>910</w:t>
      </w:r>
    </w:p>
    <w:p>
      <w:r>
        <w:t>714</w:t>
      </w:r>
    </w:p>
    <w:p>
      <w:r>
        <w:t>78%</w:t>
      </w:r>
    </w:p>
    <w:p>
      <w:r>
        <w:t>53</w:t>
      </w:r>
    </w:p>
    <w:p>
      <w:r>
        <w:t>Nam Định</w:t>
      </w:r>
    </w:p>
    <w:p>
      <w:r>
        <w:t>530</w:t>
      </w:r>
    </w:p>
    <w:p>
      <w:r>
        <w:t>407</w:t>
      </w:r>
    </w:p>
    <w:p>
      <w:r>
        <w:t>77%</w:t>
      </w:r>
    </w:p>
    <w:p>
      <w:r>
        <w:t>54</w:t>
      </w:r>
    </w:p>
    <w:p>
      <w:r>
        <w:t>Sóc Trăng</w:t>
      </w:r>
    </w:p>
    <w:p>
      <w:r>
        <w:t>290</w:t>
      </w:r>
    </w:p>
    <w:p>
      <w:r>
        <w:t>220</w:t>
      </w:r>
    </w:p>
    <w:p>
      <w:r>
        <w:t>76%</w:t>
      </w:r>
    </w:p>
    <w:p>
      <w:r>
        <w:t>55</w:t>
      </w:r>
    </w:p>
    <w:p>
      <w:r>
        <w:t>Quảng Nam</w:t>
      </w:r>
    </w:p>
    <w:p>
      <w:r>
        <w:t>663</w:t>
      </w:r>
    </w:p>
    <w:p>
      <w:r>
        <w:t>499</w:t>
      </w:r>
    </w:p>
    <w:p>
      <w:r>
        <w:t>75%</w:t>
      </w:r>
    </w:p>
    <w:p>
      <w:r>
        <w:t>56</w:t>
      </w:r>
    </w:p>
    <w:p>
      <w:r>
        <w:t>TP Đà Nẵng</w:t>
      </w:r>
    </w:p>
    <w:p>
      <w:r>
        <w:t>587</w:t>
      </w:r>
    </w:p>
    <w:p>
      <w:r>
        <w:t>436</w:t>
      </w:r>
    </w:p>
    <w:p>
      <w:r>
        <w:t>74%</w:t>
      </w:r>
    </w:p>
    <w:p>
      <w:r>
        <w:t>57</w:t>
      </w:r>
    </w:p>
    <w:p>
      <w:r>
        <w:t>Hà Tĩnh</w:t>
      </w:r>
    </w:p>
    <w:p>
      <w:r>
        <w:t>536</w:t>
      </w:r>
    </w:p>
    <w:p>
      <w:r>
        <w:t>385</w:t>
      </w:r>
    </w:p>
    <w:p>
      <w:r>
        <w:t>72%</w:t>
      </w:r>
    </w:p>
    <w:p>
      <w:r>
        <w:t>58</w:t>
      </w:r>
    </w:p>
    <w:p>
      <w:r>
        <w:t>Hà Giang</w:t>
      </w:r>
    </w:p>
    <w:p>
      <w:r>
        <w:t>318</w:t>
      </w:r>
    </w:p>
    <w:p>
      <w:r>
        <w:t>225</w:t>
      </w:r>
    </w:p>
    <w:p>
      <w:r>
        <w:t>71%</w:t>
      </w:r>
    </w:p>
    <w:p>
      <w:r>
        <w:t>59</w:t>
      </w:r>
    </w:p>
    <w:p>
      <w:r>
        <w:t>Lạng Sơn</w:t>
      </w:r>
    </w:p>
    <w:p>
      <w:r>
        <w:t>411</w:t>
      </w:r>
    </w:p>
    <w:p>
      <w:r>
        <w:t>290</w:t>
      </w:r>
    </w:p>
    <w:p>
      <w:r>
        <w:t>71%</w:t>
      </w:r>
    </w:p>
    <w:p>
      <w:r>
        <w:t>60</w:t>
      </w:r>
    </w:p>
    <w:p>
      <w:r>
        <w:t>Quảng Trị</w:t>
      </w:r>
    </w:p>
    <w:p>
      <w:r>
        <w:t>364</w:t>
      </w:r>
    </w:p>
    <w:p>
      <w:r>
        <w:t>233</w:t>
      </w:r>
    </w:p>
    <w:p>
      <w:r>
        <w:t>64%</w:t>
      </w:r>
    </w:p>
    <w:p>
      <w:r>
        <w:t>61</w:t>
      </w:r>
    </w:p>
    <w:p>
      <w:r>
        <w:t>Đồng Nai</w:t>
      </w:r>
    </w:p>
    <w:p>
      <w:r>
        <w:t>748</w:t>
      </w:r>
    </w:p>
    <w:p>
      <w:r>
        <w:t>426</w:t>
      </w:r>
    </w:p>
    <w:p>
      <w:r>
        <w:t>57%</w:t>
      </w:r>
    </w:p>
    <w:p>
      <w:r>
        <w:t>62</w:t>
      </w:r>
    </w:p>
    <w:p>
      <w:r>
        <w:t>Kon Tum</w:t>
      </w:r>
    </w:p>
    <w:p>
      <w:r>
        <w:t>293</w:t>
      </w:r>
    </w:p>
    <w:p>
      <w:r>
        <w:t>166</w:t>
      </w:r>
    </w:p>
    <w:p>
      <w:r>
        <w:t>57%</w:t>
      </w:r>
    </w:p>
    <w:p>
      <w:r>
        <w:t>63</w:t>
      </w:r>
    </w:p>
    <w:p>
      <w:r>
        <w:t>Thừa Thiên Huế</w:t>
      </w:r>
    </w:p>
    <w:p>
      <w:r>
        <w:t>524</w:t>
      </w:r>
    </w:p>
    <w:p>
      <w:r>
        <w:t>295</w:t>
      </w:r>
    </w:p>
    <w:p>
      <w:r>
        <w:t>56%</w:t>
      </w:r>
    </w:p>
    <w:p>
      <w:r>
        <w:t>PHỤ LỤC II</w:t>
      </w:r>
    </w:p>
    <w:p>
      <w:r>
        <w:t>HƯỚNG DẪN CÀI ĐẶT APEX ONE AGENT VỚI CÁC MÁY TRẠM SỬ DỤNG HỆ ĐIỀU HÀNH WINDOWS 7</w:t>
      </w:r>
    </w:p>
    <w:p>
      <w:r>
        <w:t>(Kèm theo Công văn số 3263/TCT-CNTT ngày 01/8/2023 của Tổng cục Thuế)</w:t>
      </w:r>
    </w:p>
    <w:p>
      <w:r>
        <w:t>Bước 1:  Tải và cài đặt 2 bản vá dành cho hệ điều hành Windows 7 theo phiên bản 64bit hoặc 32 bit theo đường dẫn dưới đây:</w:t>
      </w:r>
    </w:p>
    <w:p>
      <w:r>
        <w:t>Bước 2: Tải và cài đặt Tool Add Cert theo đường dẫn dưới đây:</w:t>
      </w:r>
    </w:p>
    <w:p>
      <w:r>
        <w:t>https://powerbox-file.trend.org/SFDC/external_shared/d678cd2f6a58b415e0cd93e8ef3660d7.php</w:t>
      </w:r>
    </w:p>
    <w:p>
      <w:r>
        <w:t>Sau đó, Thư mục Log sẽ xuất hiện sau khi chạy Tool:</w:t>
      </w:r>
    </w:p>
    <w:p>
      <w:r>
        <w:t>Bước 4: Tiến hành cài đặt Agent như bình thường.</w:t>
      </w:r>
    </w:p>
    <w:p>
      <w:r>
        <w:t>Sau khi cài đặt xong kiểm tra lại Agent đã trỏ tới IP CT là thành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