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3257/TNI-QLDN1 năm 2025 về thuế suất thuế giá trị gia tăng do Thuế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3257/TNI-QLDN1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CỤC THUẾ</w:t>
      </w:r>
    </w:p>
    <w:p>
      <w:r>
        <w:t>THUẾ TỈNH TÂY NINH</w:t>
      </w:r>
    </w:p>
    <w:p>
      <w:r>
        <w:t>--------</w:t>
      </w:r>
    </w:p>
    <w:p>
      <w:r>
        <w:t>CỘNG HÒA XÃ HỘI CHỦ NGHĨA VIỆT NAM</w:t>
      </w:r>
    </w:p>
    <w:p>
      <w:r>
        <w:t>Độc lập - Tự do - Hạnh phúc</w:t>
      </w:r>
    </w:p>
    <w:p>
      <w:r>
        <w:t>---------------</w:t>
      </w:r>
    </w:p>
    <w:p>
      <w:r>
        <w:t>Số: 3257/TNI-QLDN1</w:t>
      </w:r>
    </w:p>
    <w:p>
      <w:r>
        <w:t>V/v thuế suất thuế GTGT</w:t>
      </w:r>
    </w:p>
    <w:p>
      <w:r>
        <w:t>Tây Ninh, ngày 01 tháng 12 năm 2025</w:t>
      </w:r>
    </w:p>
    <w:p>
      <w:r>
        <w:t>Kính gửi:</w:t>
      </w:r>
    </w:p>
    <w:p>
      <w:r>
        <w:t>Công Ty TNHH Khuôn Mẫu Yong Hong;</w:t>
      </w:r>
    </w:p>
    <w:p>
      <w:r>
        <w:t>Mã số thuế: 1102044417;</w:t>
      </w:r>
    </w:p>
    <w:p>
      <w:r>
        <w:t>Địa chỉ nhận thông báo: Lô A8-A9 Đường Số 01, Cụm Công Nghiệp Hải Sơn Đức Hòa Đông, Xã Mỹ Hạnh, tỉnh Tây Ninh.</w:t>
      </w:r>
    </w:p>
    <w:p>
      <w:r>
        <w:t>Trả lời văn bản số 01/CV-01 ngày 20/11/2025 của Công Ty TNHH Khuôn Mẫu Yong Hong (gọi tắt là Công ty) về việc thuế suất thuế GTGT, Thuế tỉnh Tây Ninh có ý kiến như sau:</w:t>
      </w:r>
    </w:p>
    <w:p>
      <w:r>
        <w:t>- Căn cứ Quyết định số 43/2018/QĐ-TTg ngày 01/11/2018 của Thủ tướng Chính phủ ban hành hệ thống ngành sản phẩm Việt Nam.</w:t>
      </w:r>
    </w:p>
    <w:p>
      <w:r>
        <w:t>- Căn cứ Nghị định số 72/2024/NĐ-CP ngày 30/6/2024 của Chính phủ quy định chính sách giảm thuế giá trị gia tăng theo Nghị quyết số 142/2024/QH15 ngày 29 tháng 6 năm 2024 của Quốc hội.</w:t>
      </w:r>
    </w:p>
    <w:p>
      <w:r>
        <w:t>+ Tại Điều 1 quy định về giảm thuế giá trị gia tăng:</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hoá chất. Chi tiết tại Phụ lục I ban hành kèm theo Nghị định này.</w:t>
      </w:r>
    </w:p>
    <w:p>
      <w:r>
        <w:t>b) Sản phẩm hàng hóa và dịch vụ chịu thuế tiêu thụ đặc biệt. Chi tiết tại Phụ lục II ban hành kèm theo Nghị định này.</w:t>
      </w:r>
    </w:p>
    <w:p>
      <w:r>
        <w:t>c) Công nghệ thông tin theo pháp luật về công nghệ thông tin. Chi tiết tại Phụ lục III ban hành kèm theo Nghị định này.</w:t>
      </w:r>
    </w:p>
    <w:p>
      <w:r>
        <w:t>d) 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giá trị gia tăng. Mặt hàng than thuộc Phụ lục I ban hành kèm theo Nghị định này, tại các khâu khác ngoài khâu khai thác bán ra không được giảm thuế giá trị gia tăng.</w:t>
      </w:r>
    </w:p>
    <w:p>
      <w:r>
        <w:t>Các tổng công ty, tập đoàn kinh tế thực hiện quy trình khép kín mới bán ra cũng thuộc đối tượng giảm thuế giá trị gia tăng đối với mặt hàng than khai thác bán ra.</w:t>
      </w:r>
    </w:p>
    <w:p>
      <w:r>
        <w:t>Trường hợp hàng hóa, dịch vụ nêu tại các Phụ lục I, II và III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 Tại Điều 2 quy định hiệu lực thi hành như sau:</w:t>
      </w:r>
    </w:p>
    <w:p>
      <w:r>
        <w:t>Điều 2. Hiệu lực thi hành và tổ chức thực hiện</w:t>
      </w:r>
    </w:p>
    <w:p>
      <w:r>
        <w:t>1. Nghị định này có hiệu lực thi hành từ ngày 01 tháng 7 năm 2024 đến hết ngày 31 tháng 12 năm 2024.</w:t>
      </w:r>
    </w:p>
    <w:p>
      <w:r>
        <w:t>…”</w:t>
      </w:r>
    </w:p>
    <w:p>
      <w:r>
        <w:t>+ Tại Phụ lục I Danh mục hàng hóa, dịch vụ không được giảm thuế suất thuế giá trị gia tăng quy định như sau:</w:t>
      </w:r>
    </w:p>
    <w:p>
      <w:r>
        <w:t>“…</w:t>
      </w:r>
    </w:p>
    <w:p>
      <w:r>
        <w:t>Ghi chú:</w:t>
      </w:r>
    </w:p>
    <w:p>
      <w:r>
        <w:t>- Phụ lục Danh mục hàng hóa, dịch vụ không được giảm thuế giá trị gia tăng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r>
        <w:t>…”</w:t>
      </w:r>
    </w:p>
    <w:p>
      <w:r>
        <w:t>Căn cứ quy định trên, từ ngày 01/7/2024 đến hết ngày 31/12/2024, trường hợp nếu hàng hóa, dịch vụ bán ra của Công ty có mã ngành sản phẩm (theo Quyết định số 43/2018/QĐ-TTg ngày 01/11/2018 của Thủ tướng Chính phủ) thuộc nhóm hàng hóa, dịch vụ đang áp dụng mức thuế suất 10% và không thuộc Phụ lục I, II, III ban hành kèm theo Nghị định số 72/2024/NĐ-CP ngày 30/6/2024 của Chính phủ thì thuộc đối tượng được giảm thuế GTGT theo quy định tại Nghị định này. Công ty tham chiếu Quyết định số 43/2018/QĐ-TTg và Phụ lục I, II, III ban hành kèm theo Nghị định số 72/2024/NĐ-CP ngày 30/6/2024 để thực hiện việc xác định thuế suất thuế GTGT áp dụng đối với hàng hóa, dịch vụ bán ra của Công ty.</w:t>
      </w:r>
    </w:p>
    <w:p>
      <w:r>
        <w:t>Chính sách giảm thuế GTGT theo Nghị định số 72/2024/NĐ-CP có hiệu lực từ ngày 01/7/2024 đến hết ngày 31/12/2024.</w:t>
      </w:r>
    </w:p>
    <w:p>
      <w:r>
        <w:t>Đề nghị Công ty căn cứ vào tình hình thực tế của đơn vị, đối chiếu với các quy định tại văn bản pháp luật nêu trên để thực hiện đúng quy định.</w:t>
      </w:r>
    </w:p>
    <w:p>
      <w:r>
        <w:t>Thuế tỉnh Tây Ninh trả lời cho Công ty được biết và thực hiện theo đúng quy định tại văn bản quy phạm pháp luật đã được trích dẫn tại văn bản này./.</w:t>
      </w:r>
    </w:p>
    <w:p>
      <w:r>
        <w:t>Nơi nhận:</w:t>
      </w:r>
    </w:p>
    <w:p>
      <w:r>
        <w:t>- Như trên;</w:t>
      </w:r>
    </w:p>
    <w:p>
      <w:r>
        <w:t>- BLĐ Thuế tỉnh;</w:t>
      </w:r>
    </w:p>
    <w:p>
      <w:r>
        <w:t>- Phòng NVDTPC, KTR1;</w:t>
      </w:r>
    </w:p>
    <w:p>
      <w:r>
        <w:t>- Trang web Thuế tỉnh;</w:t>
      </w:r>
    </w:p>
    <w:p>
      <w:r>
        <w:t>- Lưu: VT, QLDN1, HDiem.</w:t>
      </w:r>
    </w:p>
    <w:p>
      <w:r>
        <w:t>KT. TRƯỞNG THUẾ TỈNH</w:t>
      </w:r>
    </w:p>
    <w:p>
      <w:r>
        <w:t>PHÓ TRƯỞNG THUẾ TỈNH</w:t>
      </w:r>
    </w:p>
    <w:p>
      <w:r>
        <w:t>Nguyễn Tấn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